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D-5304/2023 vom 19. Dezember 2023</w:t>
      </w:r>
    </w:p>
    <w:p>
      <w:r>
        <w:t>Bundesverwaltungsgericht, 2023-12-19, DE</w:t>
      </w:r>
    </w:p>
    <w:p>
      <w:r>
        <w:rPr>
          <w:b/>
        </w:rPr>
        <w:t xml:space="preserve">Quelle: </w:t>
      </w:r>
      <w:r>
        <w:t>https://mcp.opencaselaw.ch/entscheid/bvger_D-5304_2023</w:t>
      </w:r>
    </w:p>
    <w:p>
      <w:r>
        <w:t>FR: TAF D-5304/2023 du 19 décembre 2023</w:t>
      </w:r>
    </w:p>
    <w:p>
      <w:r>
        <w:t>IT: TAF D-5304/2023 del 19 dicembre 2023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unentgeltliche Prozessführung und um Gewährung der amtlichen Verbeiständung werden abgewiesen.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Die Einzelrichterin: Der Gerichtsschreiber: Chiara Piras Nikola Nastovski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