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D-5302/2016 vom 8. September 2016</w:t>
      </w:r>
    </w:p>
    <w:p>
      <w:r>
        <w:t>Bundesverwaltungsgericht, 2016-09-08, DE</w:t>
      </w:r>
    </w:p>
    <w:p>
      <w:r>
        <w:rPr>
          <w:b/>
        </w:rPr>
        <w:t xml:space="preserve">Quelle: </w:t>
      </w:r>
      <w:r>
        <w:t>https://mcp.opencaselaw.ch/entscheid/bvger_D-5302_2016</w:t>
      </w:r>
    </w:p>
    <w:p>
      <w:r>
        <w:t>FR: TAF D-5302/2016 du 8 septembre 2016</w:t>
      </w:r>
    </w:p>
    <w:p>
      <w:r>
        <w:t>IT: TAF D-5302/2016 del 8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D-5302/2016 plo Urteil vom 8. September 2016 Besetzung Einzelrichter Hans Schürch, mit Zustimmung von Richter Gérald Bovier; Gerichtsschreiberin Anna Dürmüller Leibundgut. Parteien A._______, geboren am (...), B._______, geboren am (...), C._______, geboren am (...), Äthiopien, alle vertreten durch MLaw Sonja Comte, Caritas Schweiz, Beschwerdeführende, gegen Staatssekretariat für Migration (SEM), Quellenweg 6, 3003 Bern, Vorinstanz. Gegenstand Nichteintreten auf Asylgesuch und Wegweisung (Dublin-Verfahren); Verfügung des SEM vom 19. August 2016 / N (...). Das Bundesverwaltungsgericht stellt fest, dass die Beschwerdeführenden am 16. Juli 2016 in der Schweiz um Asyl nachsuchten, dass sie am 2. August 2016 im Empfangs- und Verfahrenszentrum D._______ zur Identität und zum Reiseweg befragt wurden, dass ihnen zum Schluss der Befragung das rechtliche Gehör zu einer allfälligen Wegweisung nach Italien (infolge der geltend gemachten Einreise via Italien sowie gestützt auf einen Eurodac-Treffer) sowie zu allfällig bestehenden gesundheitlichen Problemen gewährt wurde, dass die Beschwerdeführenden dabei vorbrachten, sie wollten nicht nach Italien zurückkehren, da ihr Kind, welches eine wurmstichige Wunde am Bein gehabt habe, dort keine medizinische Versorgung erhalten habe, dass der Beschwerdeführer im Weiteren geltend machte, dem Kind gehe es inzwischen relativ gut, er selber leide jedoch nach wie vor unter den Folgen der Misshandlungen, welche ihm in einem äthiopischen Gefängnis zugefügt worden seien (Fingerverletzungen, geschwollener Oberschenkel), dass die Beschwerdeführerin erklärte, ihr gehe es gesundheitlich gut, dass das SEM die italienischen Behörden am 22. Juli 2016 um Aufnahme der Beschwerdeführenden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diesem Aufnahmeersuchen am 18. August 2016 ausdrücklich zustimmten, dass das SEM mit Verfügung vom 19. August 2016 - eröffnet am 25. August 2016 - in Anwendung von Art. 31a Abs. 1 Bst. b AsylG (SR 142.31) auf die Asylgesuche der Beschwerdeführenden nicht eintrat und die Wegweisung aus der Schweiz nach Italien sowie den Wegweisungsvollzug anordnete, dass das SEM in seinem Entscheid - unter Verweis auf die einschlägigen Bestimmungen des Dublin-Verfahrens und das Ergebnis des Abgleichs mit der europäischen Fingerabdruck-Datenbank (Zentraleinheit Eurodac) - festhielt, Italien sei für die Durchführung des Asyl- und Wegweisungsverfahrens zuständig, und es lägen keine Gründe für einen Selbsteintritt der Schweiz gemäss Art. 29a Abs. 3 der Asylverordnung 1 vom 11. August 1999 (AsylV 1, SR 142.311) i.V.m. Art. 17 Abs. 1 Dublin-III-VO vor, dass das Staatssekretariat ferner eine Ausreisefrist auf den Tag nach Ablauf der Beschwerdefrist ansetzte, den zuständigen Kanton mit dem Vollzug der Wegweisung beauftragte, den Beschwerdeführenden die editionspflichtigen Akten aushändigte und festhielt, einer allfälligen Beschwerde gegen diesen Entscheid komme keine aufschiebende Wirkung zu, dass die Beschwerdeführenden diesen Entscheid mit Beschwerde vom 1. September 2016 beim Bundesverwaltungsgericht anfechten liessen, dass dabei beantragt wurde, die vorinstanzliche Verfügung sei aufzuheben, es sei die Zuständigkeit der Schweiz festzustellen, und die Asylgesuche seien materiell zu prüfen, dass die Sache eventuell zur Neubeurteilung an die Vorinstanz zurückzuweisen sei, dass in prozessualer Hinsicht um Gewährung der aufschiebenden Wirkung, einstweilige Aussetzung des Wegweisungsvollzugs und Gewährung der vollumfänglichen unentgeltlichen Rechtspflege ersucht wurde, dass der Beschwerde eine Kopie der angefochtenen Verfügung vom 19. August 2016, eine Vollmacht vom 31. August 2016, ein Schreiben der Rechtsvertreterin an Dr. med. D. W. vom 31. August 2016 (Kopie) sowie eine Fürsorgebestätigung vom 31. August 2016 (Kopie) beilagen, dass auf die Beschwerdebegründung, soweit für den Entscheid wesentlich, in den nachfolgenden Erwägungen einzugehen ist, dass der Instruktionsrichter den Vollzug der Überstellung mit Telefax-Verfügung vom 2. September 2016 per sofort einstweilen aussetzte, dass die vorinstanzlichen Akten am 6. September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 und die zulässigen Rügen im Asylbereich nach Art. 106 Abs. 1 AsylG richten,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in der Beschwerde in formeller Hinsicht gerügt wird, das Recht auf Akteneinsicht sei verletzt worden, weil die Kreis- und Rundschreiben sowie Listen zu SPRAR-Projekten, auf welche sich das SEM in seinem Entscheid berufe, nicht in den Akten vorhanden und damit nicht überprüfbar seien, dass es sich bei diesen Unterlagen indessen nicht um Verfahrensakten, sondern um öffentlich zugängliche Dokumente handelt, weshalb offensichtlich keine Verletzung des Akteneinsichtsrechts vorliegt, dass sodann gerügt wird, die Vorinstanz habe die Untersuchungs- und Begründungspflicht verletzt, indem keine näheren Abklärungen zum Zugang zu medizinischer Versorgung in Italien getätigt, nur ungenügend auf die im Rahmen des rechtlichen Gehörs gemachten Vorbringen der Beschwerdeführenden eingegangen und die Frage des Selbsteintritts unzureichend geprüft worden sei, dass die Vorinstanz indessen die Vorbringen der Beschwerdeführenden betreffend die ungenügende medizinische Versorgung in Italien in der angefochtenen Verfügung erwähnt und ausserdem, dargelegt hat, dass Italien über eine ausreichende medizinische Infrastruktur verfüge und grundsätzlich verpflichtet sei, die erforderliche medizinische Versorgung zu gewähren, weshalb sich die Beschwerdeführenden bei Bedarf an die zuständigen italienischen Behörden wenden könnten, falls sie im konkreten Fall die nötige Unterstützung nicht erhalten würden, dass das SEM aufgrund der Aktenlage keine Veranlassung hatte, weitere Abklärungen betreffend den Zugang zur medizinischen Versorgung zu tätigen, zumal die Beschwerdeführenden aktuell keine spezifische Behandlung benötigen, dass das SEM im Weiteren auch die Frage des Selbsteintritts geprüft und dabei insbesondere die geltend gemachten Probleme beim Zugang zur medizinischen Versorgung in Italien gewürdigt hat, dass die in der Beschwerde vorgebrachten formellen Rügen nach dem Gesagten unbegründet erscheinen, weshalb der eventualiter gestellte Kassationsantrag abzuweisen ist, dass auf Asylgesuche in der Regel nicht eingetreten wird, wenn Asylsuchende in einen Drittstaat ausreisen können, der für die Durchführung des Asyl- und Wegweisungsverfahrens staatsvertraglich zuständig ist (Art. 31a Abs. 1 Bst. b AsylG), dass diesbezüglich vorliegend die Dublin-III-VO zur Anwendung kommt, dass gemäss Art. 3 Abs. 1 Dublin-III-VO jeder Asylantrag von einem einzigen Mitgliedstaat geprüft wird, der nach den Kriterien des Kapitels III als zuständiger Staat bestimmt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Beschwerdeführenden eigenen Angaben zufolge von Italien herkommend in die Schweiz eingereist sind und überdies ein Abgleich mit der Zentraleinheit Eurodac ergab, dass sie am 25. Juni 2016 in Italien Asylgesuche gestellt hatten, dass bei dieser Sachlage - gemäss der Bestimmung von Art. 13 Abs. 1 Dublin-III-VO - Italien für die Prüfung ihrer Asylanträge zuständig ist, dass die italienischen Behörden dem Übernahmeersuchen des SEM vom 22. Juli 2016 um Aufnahme der Beschwerdeführenden (gemäss Art. 18 Abs. 1 Bst. b Dublin-III-VO) am 18. August 2016 ausdrücklich zustimmten und dadurch ihre Zuständigkeit anerkannten (Art. 22 Dublin-III-VO), dass die grundsätzliche Zuständigkeit Italiens für die Durchführung des Asyl- und Wegweisungsverfahrens der Beschwerdeführenden somit gegeben ist, was Letztere auch nicht bestreiten, dass die Beschwerdeführenden jedoch geltend machten, in Italien sei ihnen der Zugang zur medizinischen Versorgung verweigert worden, obwohl sich in der Wunde des Kindes bereits Würmer entwickelt hätten, dass daher sowie gestützt auf den Bericht der Schweizerischen Flüchtlingshilfe (SFH) "Aufnahmebedingungen in Italien. Zur aktuellen Situation von Asylsuchenden und Schutzberechtigten, insbesondere Dublin-Rückkehrenden in Italien" vom August 2016 davon auszugehen sei, es bestehe in Italien die Gefahr der unmenschlichen und erniedrigender Behandlung von Asylsuchenden, dass nicht ausgeschlossen sei, dass den Beschwerdeführenden bei einer Rücküberstellung nach Italien erneut die medizinische Behandlung verweigert werde, was einer Verletzung von Art. 3 EMRK gleichkäme, dass im Weiteren der Schutz verletzlicher Personen in Italien nicht längerfristig sichergestellt sei, da es in den Projekten von SPRAR (Sistema di protezione per richiedenti asilo e rifugiati) zu wenig Plätze habe, dass es infolge Kapazitätsproblemen zudem teilweise zu Familientrennungen komme, dass durch die Wegweisung der Beschwerdeführenden nach Italien insbesondere auch das Kindeswohl verletzt werde, da die medizinische Versorgung dort teilweise nicht sichergestellt sei, dass sich das SEM in seinem Entscheid auf eine aktualisierte Liste der SPRAR-Projekte vom 15. Februar 2016 stütze, diese Angaben jedoch veraltet seien und überdies die Zusicherung Italiens, worin auf das Rundschreiben vom 8. Juni 2015 hingewiesen werden, unzureichend sei, dass auf die Beschwerdeführenden die Rechtsprechung des Europäischen Gerichtshofs für Menschenrechte (EGMR) betreffend den Fall Tarakhel gegen die Schweiz vom 4. November 2014, Grosse Kammer, Nr. 29217/12, anwendbar und die Schweiz daher verpflichtet sei, in Ausübung des Selbsteintrittsrechts (Art. 3 Abs. 2 Dublin-III-VO) die Asylgesuche der Beschwerdeführenden in der Schweiz zu behandeln, dass dazu vorab festzuhalten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BVGE 2015/4 ausführlich auf den Entscheid des Europäischen Gerichtshofs für Menschenrechte (EGMR) Tarakhel gegen Schweiz vom 4. November 2014, Grosse Kammer,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sich das Bundesverwaltungsgericht im Urteil D-6358/2015 vom 7. April 2016 eingehend zu den italienischen Garantien geäussert hat und dabei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Urteil des BVGer D-6358/2015 vom 7. April 2016 E. 5.2 [als Referenzurteil publiziert]), dass in Anwendung dieser Rechtsprechung somit auch vorliegend von hinreichenden Zusicherungen auszugehen ist, zumal die italienischen Behörden mit - hinreichend aktuellem - Schreiben vom 18. August 2016 die Beschwerdeführenden unter expliziter Namensnennung und Altersangabe als Familiengemeinschaft ("family") anerkannten und deren familiengerechte Unterbringung gemäss generellem Rundschreiben ausdrücklich garantierten, dass das Kindeswohl einer Überstellung ebenfalls nicht entgegensteht, da die SPRAR-Familienunterkünfte speziell auf die Bedürfnisse Minderjähriger ausgerichtet sind, dass es vorliegend keine konkreten Hinweise dafür gibt, dass die Beschwerdeführenden aufgrund von Kapazitätsproblemen getrennt untergebracht oder in absehbarer Zukunft aus den SPRAR-Strukturen ausgeschlossen werden, dass unter diesen Umständen die Anwendung von Art. 3 Abs. 2 Satz 2 Dublin-III-VO nicht gerechtfertigt erscheint, dass die Beschwerdeführenden mit den allgemeinen Ausführungen zur Situation von Flüchtlingen in Italien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somit kein Grund zur Annahme besteht, die Beschwerdeführenden würden in Italien wegen fehlenden Zugangs zum Asylverfahren oder ungenügenden Aufenthaltsbedingungen in eine existenzielle Notsituation geraten, dass die Beschwerdeführenden auch nicht dargetan haben, die sie erwartenden Bedingungen in Italien seien derart schlecht, dass sie zu einer Verletzung von Art. 4 EU-Grundrechtecharta, Art. 3 EMRK oder Art. 3 FoK führen könnten,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m.H. auf die Rechtsprechung des EGMR), dass die Beschwerdeführenden aktuell unter keinen gravierenden gesundheitlichen Problemen leiden und insbesondere die Wunde des Kindes inzwischen erfolgreich behandelt wurde, dass bei dieser Sachlage keine Veranlassung besteht, den in der Beschwerde in Aussicht gestellten Bericht von Dr. med. D. W. bezüglich des Zustands der Wunde des Kindes im Zeitpunkt der Einreise in die Schweiz abzuwarten, dass Italien im Weiteren verpflichtet ist, den Antragstellern die erforderliche medizinische Versorgung, die zumindest die Notversorgung und die unbedingt erforderliche Behandlung von Krankheiten und schweren psychischen Störungen umfasst, zugänglich zu machen (Art. 19 Abs. 1 und 2 Aufnahmerichtlinie), dass sich die Beschwerdeführenden an die zuständigen italienischen Behörden wenden könnten, falls ihnen in Italien der Zugang zu medizinischer Versorgung erneut verweigert würde, dass schliesslich die Ermessensklausel von Art. 17 Abs. 1 Dublin-III-VO nicht direkt, sondern nur in Verbindung mit einer nationalen Norm (namentlich Art. 29a Abs. 3 AsylV1,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SEM das ihm eingeräumte Ermessen über- beziehungsweise unterschreitet oder missbraucht und damit Bundesrecht verletzt, was vorliegend nicht der Fall ist, zumal das SEM die massgeblichen Umstände des Einzelfalles in seine Prüfung einbezogen hat (vgl. dazu bereits vorstehend), dass es nach dem Gesagten keinen Grund für eine Anwendung der Ermessensklauseln von Art. 17 Dublin-III-VO gibt,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Gesuch um Gewährung der vollumfänglichen unentgeltlichen Rechtspflege (Art. 65 Abs. 1 und 2 VwVG) abzuweisen ist, da sich die Beschwerdebegehren nach dem Gesagten als aussichtslos erwiesen, dass das Beschwerdeverfahren mit vorliegendem Urteil abgeschlossen ist, weshalb sich der Antrag auf Gewährung der aufschiebenden Wirkung als gegenstandslos erweist und der am 2. September 2016 verfügte einstweilige Vollzugsstopp hinfällig wird, dass bei diesem Ausgang des Verfahrens dessen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vollumfänglichen unentgeltlichen Prozessführung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