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D-5300/2015 vom 4. September 2015</w:t>
      </w:r>
    </w:p>
    <w:p>
      <w:r>
        <w:t>Bundesverwaltungsgericht, 2015-09-04, FR</w:t>
      </w:r>
    </w:p>
    <w:p>
      <w:r>
        <w:rPr>
          <w:b/>
        </w:rPr>
        <w:t xml:space="preserve">Quelle: </w:t>
      </w:r>
      <w:r>
        <w:t>https://mcp.opencaselaw.ch/entscheid/bvger_D-5300_2015</w:t>
      </w:r>
    </w:p>
    <w:p>
      <w:r>
        <w:t>FR: TAF D-5300/2015 du 4 septembre 2015</w:t>
      </w:r>
    </w:p>
    <w:p>
      <w:r>
        <w:t>IT: TAF D-5300/2015 del 4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D-5300/2015 Arrêt du 4 septembre 2015 Composition Gérard Scherrer, juge unique, avec l'approbation de François Badoud, juge ; Yves Beck, greffier. Parties A._______, née le (...), Angola, recourante, contre Secrétariat d'Etat aux migrations (SEM), Quellenweg 6, 3003 Berne, autorité inférieure. Objet Asile (non-entrée en matière / procédure Dublin) et renvoi; décision du SEM du 19 août 2015 / (...). Vu la demande d'asile déposée en Suisse par A._______ en date du 29 mars 2015, la décision du 19 août 2015, notifiée huit jours plus tard, par laquelle le SEM, se fondant sur l'art. 31a al. 1 let. b LAsi (RS 142.31), n'est pas entré en matière sur cette demande, a prononcé le transfert de l'intéressée vers le Portugal et a ordonné l'exécution de cette mesure, constatant l'absence d'effet suspensif à un éventuel recours, le recours interjeté, le 31 août 2015, contre cette décision, les demandes d'assistance judiciaire totale et d'octroi de l'effet suspensif dont il est assorti, la réception du dossier de première instance par le Tribunal administratif fédéral (ci-après: le Tribunal), le 2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que le recours, interjeté dans la forme (art. 52 al. 1 PA) et le délai (art. 108 al. 2 LAsi) prescrits par la loi, est recevable, que la recourante reproche au SEM de ne l'avoir pas nantie de la brochure explicative d'information (comprenant une partie A correspondant aux informations sur le règlement de Dublin, et une partie B traitant de la procédure applicable aux demandeurs d'asile relevant de ce règlement) de l'annexe X du règlement d'exécution (UE) no 118/2014 de la Commission du 30 janvier 2014 modifiant le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(JO L 39/1 du 8.2.2014), que cette brochure, prévue à l'art. 4 par. 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rassemble les renseignements prévus à l'art. 4 par. 1 de ce règlement, qu'il résulte de ces dispositions que le requérant d'asile doit se voir remettre, avant la décision susceptible d'entrer dans le champ d'application du règlement Dublin III, une information complète sur ses droits, par écrit et dans une langue qu'il comprend, qu'en l'espèce, la recourante, à son arrivée en Suisse au centre d'enregistrement et de procédure, a reçu, d'une part, l'Aide-mémoire destiné aux requérants d'asile et aux personnes à protéger (en portugais: Brochura informativa para requerentes d'asilo e pessoas que necessitam de protecção) et, d'autre part, la Feuille d'instruction sur la responsabilité pour le traitement de la procédure d'asile (ci-après: la Feuille d'instruction; en portugais: Folha de instruções sobre a competência da realização do processo de asilo), que la Feuille d'instruction comprend, sous une forme synthétique, l'ensemble des renseignements requis par l'art. 4 par. 2 du règlement Dublin III figurant dans la partie B de la brochure susmentionnée, que, lors de l'audition sommaire du 8 avril 2015 (p. 2, let. c à e), la recourante a confirmé avoir reçu ces documents rédigés dans sa langue maternelle et avoir compris leur contenu, qu'en définitive, la recourante, qui a reçu une information complète sur ses droits, dans une langue qu'elle comprend, n'a en aucun cas été privée d'une garantie prévue par le règlement Dublin III et ses règlements d'exécution, que n'est pas décisif le fait que les documents délivrés par le SEM soient, à la forme, différents de celui de l'annexe X du règlement d'exécution (UE) no 118/2014, dès lors que leur contenu est similaire, que, dans ces conditions, le grief d'ordre formel de la recourante doit être écarté, que,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les personnes concernées doivent exprimer leur consentement par écrit, qu'en l'occurrence, la consultation du système central européen d'information sur les visas "CS-VIS" a révélé qu'avant d'arriver en Suisse, l'intéressée s'est vu délivrer, par la représentation portugaise à Luanda (Angola), un visa Schengen de type C valable du (...) au (...) 2015, que le 21 mai 2015, le SEM a dès lors soumis aux autorités portugaises compétentes une requête aux fins de prise en charge, fondée sur l'art. 12 par. 2 du règlement Dublin III, que, le 14 juillet suivant, lesdites autorités ont expressément accepté de prendre en charge l'intéressée, sur la base de cette même disposition, que le Portugal a ainsi reconnu sa compétence pour traiter la demande d'asile de l'intéressée, que toutefois, dans son recours, celle-ci conteste cette compétence, en raison de la présence de son neveu (le fils de sa soeur) en Suisse ayant le statut de requérant d'asile mineur non accompagné, que, pour un requérant d'asile majeur, comme c'est le cas de la recourante, les "membres de la famille" comprennent uniquement le conjoint du demandeur d'asile ou son partenaire non marié engagé dans une relation stable ainsi que ses enfants mineurs non mariés et à sa charge (cf. art. 2 let. g du règlement Dublin III), que la présence en Suisse d'un neveu est donc sans incidence, celui-ci n'étant pas un membre de la famille au sens de l'art. 10 et de l'art. 11 du règlement Dublin III, qu'en conséquence, les dispositions précitées ne sauraient fonder la responsabilité de la Suisse pour le traitement de la demande d'asile de l'intéressée, qu'il en va de même de l'art. 8 par. 2 de ce règlement, dès lors que l'intéressée, majeure, ne se trouve pas légalement en Suisse, comme l'exige le libellé de cette disposition, que, cela étant, l'art. 3 par. 2 al. 2 du règlement Dublin III n'est pas applicable, dès lors qu'il n'y a aucune raison de croire qu'il existe, au Portugal, des défaillances systémiques dans la procédure d'asile et les conditions d'accueil des demandeurs, qui entraînent un risque de traitement inhumain ou dégradant au sens de l'art. 4 de la CharteUE, que la recourante ne le soutient du reste pas, qu'enfin, à l'appui de son recours, elle n'a pas non plus allégué, ni a fortiori démontré, l'existence d'un risque concret que les autorités portugaises refuseraient de la 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qu'elle n'a pas non plus fourni d'élément concret susceptible de démontrer que le Portugal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dans ces conditions, le transfert de la recourante vers le Portugal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l'intéressée expose dans son recours que la présence de son neveu en Suisse, fragile psychologiquement, aurait dû conduire l'autorité intimée à appliquer, dans son cas, la clause discrétionnaire prévue par l'art. 17 par. 1 du règlement Dublin III (clause de souveraineté) et à se saisir de sa demande d'asile, que toutefois, ce point, qui ressortit à l'opportunité, ne peut plus être examiné quant au fond par l'autorité de recours depuis l'abrogation de l'art. 106 al. 1 let. c LAsi, entrée en vigueur le 1er février 2014, qu'en présence d'éléments de nature à permettre l'application des clauses discrétionnaires, l'autorité de recours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précités, qu'il ressort, en effet, de la motivation de la décision attaquée que le SEM a envisagé l'application de l'art. 29a al. 3 OA1 en liaison avec l'art. 17 par. 1 du règlement Dublin III au cas de l'intéressée, que dès lors, la décision du 19 août 2015 n'est frappée d'aucune irrégularité sur ce point, que, pour les mêmes motifs, la recourante reproche encore au SEM d'avoir de n'avoir pas appliqué l'art. 17 par. 2 du règlement Dublin II, que ce grief n'est pas fondé, qu'en effet, en adressant au Portugal sa demande de prise en charge, la Suisse a clairement manifesté avoir renoncé à la faculté de se saisir de la demande d'asile de l'intéressée pour des raisons humanitaires fondées sur cette disposition, que par ailleurs, cette disposition suppose la présence des proches dans "un autre Etat membre" que les Etats membres impliqués, qu'autrement dit, la Suisse ne pourrait faire application de l'art. 17 par. 2 du règlement Dublin III, que si elle devait constater la présence de parents de l'intéressée dans "un autre Etat membre" que le Portugal (cf. arrêt du Tribunal E-3234/2015 du 28 mai 2015), que tel n'est pas le cas en l'espèce,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la demande d'asile de la recourante, en application de l'art. 31a al. 1 let. b LAsi, et qu'il a prononcé son transfert de Suisse vers le Portugal,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qu'ainsi, le recours doit être rejeté et la décision attaquée confirmée, que, s'avérant manifestement infondé, il est rejeté dans une procédure à juge unique, avec l'approbation d'un second juge (cf. art. 111 let. e LAsi), que, dans la mesure où il est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de la recourante (cf. art. 63 al. 1 PA; art. 2 et 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