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D-52/2017 vom 6. Januar 2017</w:t>
      </w:r>
    </w:p>
    <w:p>
      <w:r>
        <w:t>Bundesverwaltungsgericht, 2017-01-06, FR</w:t>
      </w:r>
    </w:p>
    <w:p>
      <w:r>
        <w:rPr>
          <w:b/>
        </w:rPr>
        <w:t xml:space="preserve">Quelle: </w:t>
      </w:r>
      <w:r>
        <w:t>https://mcp.opencaselaw.ch/entscheid/bvger_D-52_2017</w:t>
      </w:r>
    </w:p>
    <w:p>
      <w:r>
        <w:t>FR: TAF D-52/2017 du 6 janvier 2017</w:t>
      </w:r>
    </w:p>
    <w:p>
      <w:r>
        <w:t>IT: TAF D-52/2017 del 6 gennaio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D-52/2017 Arrêt du 6 janvier 2017 Composition Gérard Scherrer, juge unique, avec l'approbation de Bendicht Tellenbach, juge ; Yves Beck, greffier. Parties A._______, née le (...), Gabon, recourante, contre Secrétariat d'Etat aux migrations (SEM), Quellenweg 6, 3003 Berne, autorité inférieure. Objet Asile (non-entrée en matière / procédure Dublin) et renvoi; décision du SEM du 19 décembre 2016 / N (...). Vu la demande d'asile déposée en Suisse par A._______ en date du 18 novembre 2016, la décision du 19 décembre 2016, notifiée le 27 décembre 2016, par laquelle le SEM, se fondant sur l'art. 31a al. 1 let. b LAsi (RS 142.31), n'est pas entré en matière sur cette demande, a prononcé le transfert de l'intéressée vers la France et a ordonné l'exécution de cette mesure, constatant l'absence d'effet suspensif à un éventuel recours, le recours interjeté, le 3 janvier 2017 (date du sceau postal), contre cette décision, les requêtes tendant à la restitution de l'effet suspensif et à la tenue d'une nouvelle audition, la réception du dossier de première instance par le Tribunal administratif fédéral (ci-après : le Tribunal), le 6 janvier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qu'interjeté dans la forme (art. 52 al. 1 PA) et le délai (art. 108 al. 2 LAsi) prescrits par la loi, son recours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la consultation du système central européen d'information sur les visas "CS-VIS" a révélé qu'avant d'arriver en Suisse, l'intéressée s'est vu délivrer, par les autorités françaises, un visa Schengen valable du (...) au (...) 2016, qu'en date du 7 décembre 2016, le SEM a dès lors soumis une requête aux fins de prise en charge, fondée sur l'art. 12 par. 4 du règlement Dublin III, aux autorités françaises compétentes, que, le 15 décembre suivant, celles-ci ont accepté de prendre en charge la requérante, sur la base de cette disposition, que la France a ainsi reconnu sa compétence pour traiter la demande d'asile de la recourante, qu'à l'appui de son recours, celle-ci s'oppose à son transfert en faisant valoir la présence en Suisse d'une tante, que, pour un requérant d'asile majeur, comme c'est le cas de la recourante, les "membres de la famille" comprennent uniquement le conjoint du demandeur d'asile ou son partenaire non marié engagé dans une relation stable ainsi que ses enfants mineurs non mariés et à sa charge (cf. art. 2 let. g du règlement Dublin III), que, comme le SEM l'a à juste titre relevé au considérant II p. 2 de sa décision, la présence en Suisse d'une tante est donc sans incidence, celle-ci n'étant pas un membre de la famille au sens des art. 9, 10 et 11 du règlement Dublin III, qu'en conséquence, les dispositions précitées ne sauraient fonder la responsabilité de la Suisse pour le traitement de la demande d'asile de l'intéressée, que, cela étant, l'art. 3 par. 2 al. 2 du règlement Dublin III n'est pas applicable, dès lors qu'il n'y a aucune raison de croire qu'il existe, en France, des défaillances systémiques dans la procédure d'asile et les conditions d'accueil des demandeurs, qui entraînent un risque de traitement inhumain ou dégradant au sens de l'art. 4 de la CharteUE, que la recourante ne le soutient du reste pas, qu'enfin, à l'appui de son recours, elle n'a pas non plus allégué, ni a fortiori démontré, l'existence d'un risque concret que les autorités françaises refuseraient de la prendre en charge et, surtout, de mener à terme l'examen de sa demande de protection, en violation de la directive no 2013/32/UE du Parlement européen et du Conseil du 26 juin 2013 relative à des procédures communes pour l'octroi et le retrait de la protection internationale [refonte] (JO L 180/60 du 29.6.2013, ci-après : directive Procédure) et la directive no 2013/33/UE du Parlement européen et du Conseil du 26 juin 2013 établissant des normes pour l'accueil des personnes demandant la protection internationale [refonte] (JO L 180/96 du 29.6.2013, ci-après : directive Accueil), qu'elle n'a pas non plus fourni d'élément concret susceptible de démontrer que la France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 dans ces conditions, le transfert de la recourante vers la France n'est pas contraire aux obligations découlant de dispositions conventionnelles auxquelles la Suisse est liée (cf. en particulier l'art. 3 CEDH et l'art. 3 de la Convention du 10 décembre 1984 contre la torture et autres peines ou traitements cruels, inhumains ou dégradants [Conv. Torture, RS 0.105]), que, s'agissant de l'application de l'art. 29a al. 3 OA 1, le SEM s'en tient à une pratique restrictive confirmée par la jurisprudence du Tribunal (cf. ATAF 2011/9 consid. 8.1 et 8.2 ; 2010/45 consid. 8.2.2), qu'en l'espèce, il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 qu'en conclusion, le SEM a à bon droit considéré que la France était l'Etat membre responsable de l'examen de la demande de protection internationale introduite par la recourante en Suisse, tenue de la prendre en charge, que le transfert vers ce pays était conforme aux obligations internationales de la Suisse, et qu'il n'y avait pas lieu de faire application de la clause de souveraineté ancrée à l'art. 17 par. 1 du règlement Dublin III pour des raisons humanitaires,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d'octroi de l'effet suspensif est sans objet, que celle tendant à la tenue d'une nouvelle audition est rejetée (cf. art. 36 LAsi), que, vu l'issue de la cause, il y a lieu de mettre les frais de procédure à la charge de la recourante,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 la recourante. Ce montant doit être versé sur le compte du Tribunal dans les 30 jours dès l'expédition du présent arrêt. 3. Le présent arrêt est adressé à la recourante,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