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D-5299/2023 vom 6. Oktober 2023</w:t>
      </w:r>
    </w:p>
    <w:p>
      <w:r>
        <w:t>Bundesverwaltungsgericht, 2023-10-06, FR</w:t>
      </w:r>
    </w:p>
    <w:p>
      <w:r>
        <w:rPr>
          <w:b/>
        </w:rPr>
        <w:t xml:space="preserve">Quelle: </w:t>
      </w:r>
      <w:r>
        <w:t>https://mcp.opencaselaw.ch/entscheid/bvger_D-5299_2023</w:t>
      </w:r>
    </w:p>
    <w:p>
      <w:r>
        <w:t>FR: TAF D-5299/2023 du 6 octobre 2023</w:t>
      </w:r>
    </w:p>
    <w:p>
      <w:r>
        <w:t>IT: TAF D-5299/2023 del 6 ottobre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D-5299/2023 Arrêt du 6 octobre 2023 Composition Yanick Felley, juge unique, avec l'approbation de Walter Lang, juge ; Nicole Ricklin, greffière. Parties A._______, né le (...), Turquie, représenté par Necmettin Sahin, HEVI Flüchtlingshilfe, (...), recourant, contre Secrétariat d'Etat aux migrations (SEM), Quellenweg 6, 3003 Berne, autorité inférieure. Objet Asile (non-entrée en matière) et renvoi (Etat tiers sûr - art. 31a al. 1 let. a LAsi) ; décision du SEM du 22 septembre 2023. Vu la demande d'asile déposée en Suisse par A._______ le 13 juin 2023, les pièces déposées avec dite demande, soit l'original d'une carte d'identité turque valable jusqu'au (...) et une photocopie d'une carte de presse, les investigations entreprises par le SEM, dans la base de données du système européen automatisé d'identification d'empreintes digitales (Eurodac), dont il est ressorti que le requérant avait déposé une demande d'asile en Grèce le 22 février 2023, la procuration signée en faveur de Caritas Suisse, le 16 juin 2023, la requête tendant à la réadmission de l'intéressé en Grèce selon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20 juin 2023, la communication des autorités grecques du 23 juin 2023, à teneur de laquelle celles-ci ont accepté la requête de réadmission, précisant que le requérant bénéficiait en Grèce d'une protection subsidiaire depuis le (...) 2023 ainsi que d'un titre de séjour valable du (...) 2023 au (...) 2026, le droit d'être entendu accordé à l'intéressé, représenté par Caritas Suisse, le 27 juin 2023, le SEM envisageant de ne pas entrer en matière sur sa demande d'asile en vertu de l'art 31a al. 1 let. a LAsi et de le renvoyer en Grèce, avec l'injonction de faire valoir toute atteinte à sa santé et de se rendre auprès de l'infirmerie le cas échéant, la prise de position du 29 juin 2023, dans laquelle Caritas a fait valoir que l'intéressé s'étonnait d'avoir reçu une protection internationale en Grèce le (...) 2023, soit le jour de la prise de ses empreintes digitales, alors qu'il n'avait reçu aucun soutien des autorités grecques pendant les deux mois et demi passés dans cet Etat, précisant qu'il avait besoin de soins spécifiques en tant que victime de tortures, ne pourrait pas bénéficier d'un traitement approprié à son état en Grèce et risquerait de plus d'y être retrouvé par les autorités turques, les documents joints à la prise de position, notamment des actes d'accusation, les documents médicaux versés au dossier des 28 juin et 8 août 2023 concernant des contrôles de la tension artérielle et une infection à l'oeil gauche, le projet de décision du 18 septembre 2023, notifié à Caritas deux jours plus tard, à teneur duquel le SEM envisageait de ne pas entrer en matière sur la demande d'asile du 13 juin 2023 et de renvoyer l'intéressé en Grèce, la prise de position de sa mandataire du 21 septembre 2023, à teneur de laquelle A._______ n'a jamais obtenu de soutien des autorités grecques après le prétendu octroi d'une protection internationale, risque d'y être retrouvé par les autorités turques et présente en outre de sérieux problèmes de santé (hypertension et PTSD), la décision du 22 septembre 2023, notifiée le même jour, par laquelle le SEM, faisant application de l'art. 31a al. 1 let. a LAsi, n'est pas entré en matière sur la demande d'asile de l'intéressé, a prononcé son renvoi en Grèce et a ordonné l'exécution de cette mesure, le recours formé le 29 septembre 2023 par-devant le Tribunal administratif fédéral (ci-après : le Tribunal), dans lequel le nouveau mandataire de A._______ conclut à l'annulation de la décision du 22 septembre 2023 et à l'entrée en matière sur sa demande d'asile, les demandes de « restitution » de l'effet suspensif au recours, d'assistance judiciaire partielle et d'exemption du versement d'une avance de frais assorties au recours, le courrier du 2 octobre 2023, par lequel le Tribunal a accusé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A._______ a qualité pour recourir (art. 48 al. 1 PA), que présenté dans la forme et le délai prescrits par la loi (art. 52 al. 1 PA et art. 108 al. 3 LAsi), le recours est recevable, que saisi d'un recours contre une décision de non-entrée en matière sur une demande d'asile, le Tribunal se limite matériellement à examiner le bien-fondé d'une telle décision (cf. ATAF 2012/4 consid. 2.2 ; 2009/54 consid. 1.3.3 ; 2007/8 consid. 5), que dans son recours déposé le 29 septembre 2023, le mandataire a indiqué que la Grèce n'était pas un pays sûr pour son mandant, qui avait dû quitter cet Etat malgré la protection internationale qu'il y avait obtenue, précisant qu'il souffrait de troubles de la santé qui ne pouvaient pas être soignés en Grèce, que selon l'art. 31a al. 1 let. a LAsi, le SEM n'entre généralement pas en matière sur une demande d'asile lorsque le requérant peut retourner dans un Etat tiers sûr au sens de l'art. 6a al. 2 let. b LAsi, où il a séjourné auparavant,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vu la confirmation par les autorités grecques des indications Eurodac, il est établi que l'intéressé a obtenu une protection internationale en Grèce le (...) 2023, qu'il y bénéficie d'une autorisation de séjour valable jusqu'au 21 février 2026 et que les autorités de cet Etat sûr ont accepté sa réadmission le 23 juin 2023, que, partant, sa réadmission dans ce pays est garantie, ce que le recourant ne conteste pas au demeurant, qu'il n'a pas non plus fait valoir que la Grèce ne respecterait pas le principe de non-refoulement en ce qui le concerne, que, compte tenu de ce qui précède, le SEM n'est à juste titre pas entré en matière sur sa demande d'asile, que, lorsqu'il refuse d'entrer en matière sur une demande d'asile, le SEM prononce en principe le renvoi de Suisse et en ordonne l'exécution (art. 44 LAsi), qu'il y a lieu de confirmer le renvoi, aucune des conditions de l'art. 32 OA 1 n'étant réalisée, en l'absence notamment d'un droit du recourant à une autorisation de séjour ou d'établissement,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un titre de séjour et l'a mis au bénéfice d'une protection internationale, que l'intéressé soutient néanmoins qu'un refoulement en Grèce le mettrait en danger car, d'une part, les services secrets turcs le retrouvaient dans cet Etat et, d'autre part, il ne pourrait pas bénéficier en Grèce des soins psychiatriques appropriés en tant que victime de tortures,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les obligations de la Grèce à l'égard du recourant, où celui-ci bénéficie de la protection internationale découlant du droit européen, sont celles de non-discrimination dans l'accès à l'emploi, à l'éducation, à la protection sociale, aux soins de santé, au logement et à la liberté de circulation, qu'en revanche, il n'y a plus d'obligations positives de la Grèce envers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D-1988/2022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le recourant n'a pas démontré que de telles conditions exceptionnelles étaient réalisées en ce qui le concerne, que, dans ses prises de position des 29 juin et 21 septembre 2023, il a déclaré ne jamais avoir été informé d'une quelconque décision par les autorités grecques, avoir été laissé pour compte par ces mêmes autorités (cf. prise de position du 29 juin 2023 p. 3), respectivement s'être retrouvé seul et livré à lui-même en Grèce (cf. prise de position du 21 septembre 2023 p. 1), que, dans son mémoire de recours du 29 septembre 2023, par contre, l'intéressé fait valoir que les autorités grecques accordaient une autorisation de séjour aux réfugiés du camp de B._______, où il était hébergé, sur la base d'un traité entre la Turquie et la Grèce et pour éviter des « réactions internationales », et que la police grecque avertissait les personnes, qui se trouvaient dans le camp pour des raisons politiques, qu'elles pouvaient être enlevées, que le recourant précise que les services secrets turcs patrouillaient constamment dans le camp où il se trouvait (cf. mémoire p. 5), qu'outre le fait que ces versions successives de sa situation personnelle en Grèce paraissent a priori peu compatibles et motivées par les besoins de la cause, les allégations de A._______ se limitent à de simples affirmations, qu'aucun élément concret ni moyen de preuve fiable et déterminant ne viennent étayer, que l'article de presse produit avec le recours ne change rien à cette appréciation, que même si leurs perspectives d'emploi sont faibles en raison de la crise économique et financière que connaît ce pays, les bénéficiaires d'une protection internationale titulaires, comme A._______, d'un titre de séjour valable, ne sont pas démunis de tout droit à l'assistance et de tout moyen d'assurer leur subsistance, puisqu'ils ont droit à l'aide sociale,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appropriées,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tel n'est pas le cas, le recourant n'ayant consulté l'infirmerie depuis le dépôt de sa demande d'asile, le 13 juin 2023, uniquement pour des troubles physiques peu graves ou passagers (contrôle de la tension artérielle et infection à un oeil),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dans ce pays sont impropres à la renverser, que sur le plan médical, comme relevé ci-dessus, il n'est pas établi que le recourant souffre d'un problème de santé (psychique) grave,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 que dans ces conditions, d'éventuels problèmes de santé psychiques ne seraient pas susceptibles de constituer un obstacle insurmontable sous l'angle de l'exigibilité de l'exécution du renvoi, qu'en tout état de cause, l'intéressé pourrait se constituer une réserve de médicaments avant son départ de Suisse, notamment pour le traitement de son hypertension artérielle, que cela étant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octroyé une protection internationale à l'intéressé,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déposé le 29 septembre 2023 doit être rejeté, que, s'avérant manifestement infondé, il l'est dans une procédure à juge unique, avec l'approbation d'un second juge (art. 111 let. e LAsi), que le présent arrêt rend sans objet la demande d'exemption du versement d'une avance de frais, que les conclusions du recours étant d'emblée vouées à l'échec, la requête d'assistance judiciaire partielle doit être rejetée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qu'enfin, la demande de « restitution » de l'effet suspensif est sans objet, respectivement irrecevable, le SEM n'ayant pas retiré l'effet suspensif au recours, mais au contraire indiqué que A._______ devra quitter la Suisse le jour suivant l'entrée en force formelle de chose décidée (cf. chiffre 3 de la décision attaquée) ou jugée,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1.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