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D-5298/2016 vom 8. September 2016</w:t>
      </w:r>
    </w:p>
    <w:p>
      <w:r>
        <w:t>Bundesverwaltungsgericht, 2016-09-08, DE</w:t>
      </w:r>
    </w:p>
    <w:p>
      <w:r>
        <w:rPr>
          <w:b/>
        </w:rPr>
        <w:t xml:space="preserve">Quelle: </w:t>
      </w:r>
      <w:r>
        <w:t>https://mcp.opencaselaw.ch/entscheid/bvger_D-5298_2016</w:t>
      </w:r>
    </w:p>
    <w:p>
      <w:r>
        <w:t>FR: TAF D-5298/2016 du 8 septembre 2016</w:t>
      </w:r>
    </w:p>
    <w:p>
      <w:r>
        <w:t>IT: TAF D-5298/2016 del 8 settembre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D-5298/2016brl Urteil vom 8. September 2016 Besetzung Richterin Nina Spälti Giannakitsas (Einzelrichterin), mit Zustimmung von Richter Fulvio Haefeli; Gerichtsschreiberin Constance Leisinger. Parteien A._______, geboren am (...), Iran, Beschwerdeführer, gegen Staatssekretariat für Migration (SEM), Quellenweg 6, 3003 Bern, Vorinstanz. Gegenstand Nichteintreten auf Asylgesuch und Wegweisung (Dublin-Verfahren); Verfügung des SEM vom 22. August 2016 / N (...). Das Bundesverwaltungsgericht stellt fest und erwägt, dass der Beschwerdeführer, iranischer Staatsangehöriger, am 25. Juni 2016 in der Schweiz um Asyl nachsuchte, dass er am 6. Juli 2016 summarisch befragt wurde, wobei man ihm auch das rechtliche Gehör zur allfälligen Zuständigkeit Sloweniens für die Durchführung des Asyl- und Wegweisungsverfahrens gewährte, dass das SEM mit Verfügung vom 22. August 2016 - eröffnet am 24. August 2016 - in Anwendung von Art. 31a Abs. 1 Bst. b AsylG (SR 142.31) auf das Asylgesuch nicht eintrat, die Wegweisung des Beschwerdeführers aus der Schweiz nach Slowenien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zur Begründung des Entscheids im Wesentlichen ausgeführt wurde, ein Abgleich der Fingerabdrücke des Beschwerdeführers mit der Zentraleinheit Eurodac habe ergeben, dass der Beschwerdeführer am 15. Februar 2016 in Slowenien um Asyl ersucht habe, dass der Beschwerdeführer anlässlich des ihm gewährten rechtlichen Gehörs erklärt habe, die slowenischen Behörden hätten sowohl sein Asylgesuch abgewiesen als auch die gegen diesen Entscheid erhobene Beschwerde, dass die Zuständigkeit Sloweniens zur Übernahme nach Abschluss des Asylverfahrens gestützt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gegeben sei, dass keine Hinweise dafür vorliegen würden, wonach Slowenien das Asyl- und Wegweisungsverfahren nicht korrekt durchgeführt oder völkerrechtliche Verpflichtungen, namentlich das Non-Refoulement Gebot missachtet habe, dass Gründe für einen Selbsteintritt der Schweiz vorliegend zu verneinen seien, dass der Beschwerdeführer mit Eingabe vom 31. August 2016 gegen diesen Entscheid beim Bundesverwaltungsgericht Beschwerde erhob und beantragte, die angefochten Verfügung sei aufzuheben und die Vorinstanz sei anzuweisen, ein nationales Asylverfahren durchzuführen oder eventualiter weitere Abklärungen zu treffen, ob ihm bei einer Überstellung nach Slowenien eine konventionswidrige Wegweisung in den Heimatstaat drohe, dass in prozessualer Hinsicht darum ersucht wurde, der vorliegenden Beschwerde die aufschiebende Wirkung zuzuerkennen und für das vorliegende Beschwerdeverfahren die unentgeltliche Rechtspflege und Rechtsverbeiständung zu gewähren, dass der Beschwerdeführer im Wesentlichen vorbrachte, er habe in Slowenien zunächst falsche Angaben zu seiner Identität gemacht und seine eigentlichen Asylgründe nicht vollumfänglich vorgetragen, dass die von ihm bei den slowenischen Behörden eingereichten Beweismittel unter Umständen nicht berücksichtigt worden seien, da er sie aus organisatorischen Gründen erst sehr spät im Verfahren habe abgeben können, dass sich aus den nunmehr auf Beschwerdeebene eingereichten Entscheiden der slowenischen Behörden darauf schliessen lasse, dass er im Falle einer Überstellung nach Slowenien direkt in seinen Heimatstaat abgeschoben werde, wo ihm die konkrete Gefahr einer unmenschlichen Behandlung und Folter im Sinne von Art. 3 EMRK drohe, dass die zuständige Instruktionsrichterin am 2. September 2016 im Sinne einer superprovisorischen Massnahme den Vollzug der Wegweisung aussetzte, dass die vorinstanzlichen Akten am 5. September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sondern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in Art. 29a Abs. 3 der Asylverordnung 1 vom 11. August 1999 (AsylV 1, SR 142.311) konkretisiert wird, gemäss welchem das SEM das Asylgesuch "aus humanitären Gründen" auch dann behandeln kann, wenn dafür gemäss Dublin-III-VO ein anderer Staat zuständig wäre, dass im vorliegenden Fall ein Abgleich der Fingerabdrücke des Beschwerdeführers mit der «Eurodac»-Datenbank ergab, dass dieser am 15. Februar 2016 in Slowenien ein Asylgesuch eingereicht hat, dass das SEM die slowenischen Behörden am 8. August 2016 um Wiederaufnahme des Beschwerdeführers gestützt auf Art. 18 Abs. 1 Bst. d Dublin-III-VO ersuchte, dass Art. 18 Abs. 1 Bst. d Dublin III VO eine Verpflichtung des zuständigen Mitgliedstaates zur Wiederaufnahme eines Drittstaatsangehörigen vorsieht, dessen Gesuchsverfahren um internationalen Schutz negativ abgeschlossen wurde und der daher im Falle einer rechtskräftigen Entscheidung auch nicht mehr als Asylgesuchsteller oder Gesuchsteller um internationalen Schutz gilt, dass die slowenischen Behörden dem Gesuch um Übernahme am 22. August 2016 explizit und unter Hinweis auf das in Slowenien abgeschlossene Asylverfahren des Beschwerdeführers zustimmten, dass Art. 18 Abs. 1 Bst. d Dublin-III-VO vorliegend zur Anwendung kommt, da keine Gründe für das Erlöschen der Zuständigkeit vorliegen (Art.19 Abs. 2, 23 Abs. 3 und 29 Abs. 2 Dublin-III-VO) und der Beschwerdeführer auch über keinen Aufenthaltstitel im Sinne von Art. 2 Bst. l Dublin-III-VO oder Art. 19 Abs. 1 Dublin-III-VO verfügt, dass die grundsätzliche Zuständigkeit Sloweniens zur Wiederaufnahme des Beschwerdeführers daher gegeben ist, dass der Beschwerdeführer mit seiner Gesuchstellung in der Schweiz auf die nochmalige Prüfung seiner Asylgründe, diesmal unter Schweizer Recht abzielt, dass das Verfahren der Wiederaufnahme gestützt auf Art. 18 Ab. 1 Bst. d Dublin-III-VO jedoch dazu dient, Mehrfachanträge in verschiedenen Mitgliedstaaten gerade zu verhindern, dass daher vorliegend nur massgeblich sein kann, ob konkrete Anhaltspunkte dafür bestehen, dass das in Slowenien durchgeführte Asylverfahren in relevanter Weise nicht ordnungsgemäss war oder ein allenfalls durchzuführendes Wegweisungsverfahren in Verletzung von unions- und völkerrechtlicher Normen erfolgen könnte, dass vorliegend keine Anhaltspunkte für die Annahme ersichtlich sind, dass das Asylverfahren und die Aufnahmebedingungen für Antragstellende in Slowenien systemische Schwachstellen aufweist, die eine Gefahr einer unmenschlichen oder entwürdigenden Behandlung im Sinne des Artikels 4 der EU-Grundrechtecharta mit sich bringen, dass Slowenien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Slowenien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vorliegend nicht gerechtfertigt ist, dass sich zudem auch die Anwendung der Ermessensklausel von Art. 17 Abs. 1 Dublin-III-VO respektive der - das Selbsteintrittsrecht im Landesrecht konkretisierenden - Bestimmung von Art. 29a Abs. 3 AsylV1 nicht gebietet, dass aus dem Vorbringen des Beschwerdeführers nicht geschlossen werden kann, dass das Asylverfahren der slowenischen Behörden im konkreten Fall gegen die nationalen Asylverfahrensbestimmungen oder gar gegen völkerrechtliche Verpflichtungen verstossen hat, dass der Beschwerdeführer vielmehr einräumt, seinen Mitwirkungspflichten im Verfahren vor den slowenischen Behörden nicht vollumfänglich nachgekommen zu sein, namentlich in Bezug auf seine Identität zunächst Falschangaben getätigt zu haben, seine Asylgründe nicht vollumfänglich offen gelegt zu haben und Beweismittel erst zu einem späten Zeitpunkt des Verfahrens eingereicht zu haben, dass den Akten auch keine Gründe für die Annahme zu entnehmen sind, Slowenien werde im vorliegenden Fall im Rahmen des Wegweisungsverfahrens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Slowenien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10/bestätigt in BVGE 2015/18),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Rechtspflege im Sinne von Art. Art. 65 VwVG abzuweisen ist, da die Begehren - wie sich aus den vorstehenden Erwägungen ergibt - als aussichtlos zu bezeichnen waren, weshalb die Voraussetzungen von Art. 65 Abs. 1 und Abs. 2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