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D-5290/2011 vom 29. September 2011</w:t>
      </w:r>
    </w:p>
    <w:p>
      <w:r>
        <w:t>Bundesverwaltungsgericht, 2011-09-29, IT</w:t>
      </w:r>
    </w:p>
    <w:p>
      <w:r>
        <w:rPr>
          <w:b/>
        </w:rPr>
        <w:t xml:space="preserve">Quelle: </w:t>
      </w:r>
      <w:r>
        <w:t>https://mcp.opencaselaw.ch/entscheid/bvger_D-5290_2011</w:t>
      </w:r>
    </w:p>
    <w:p>
      <w:r>
        <w:t>FR: TAF D-5290/2011 du 29 septembre 2011</w:t>
      </w:r>
    </w:p>
    <w:p>
      <w:r>
        <w:t>IT: TAF D-5290/2011 del 29 settembre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