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D-5288/2017 vom 6. August 2018</w:t>
      </w:r>
    </w:p>
    <w:p>
      <w:r>
        <w:t>Bundesverwaltungsgericht, 2018-08-06, DE</w:t>
      </w:r>
    </w:p>
    <w:p>
      <w:r>
        <w:rPr>
          <w:b/>
        </w:rPr>
        <w:t xml:space="preserve">Quelle: </w:t>
      </w:r>
      <w:r>
        <w:t>https://mcp.opencaselaw.ch/entscheid/bvger_D-5288_2017</w:t>
      </w:r>
    </w:p>
    <w:p>
      <w:r>
        <w:t>FR: TAF D-5288/2017 du 6 août 2018</w:t>
      </w:r>
    </w:p>
    <w:p>
      <w:r>
        <w:t>IT: TAF D-5288/2017 del 6 agosto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 Personen, die subjektive Nachfluchtgründe nachweisen oder zumindest glaubhaft machen können, werden hingegen als Flüchtlinge vorläufig aufgenommen (vgl. BVGE 2009/28 E. 7.1).</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überwiegen oder nicht (vgl. BVGE 2013/11 E. 5.1).</w:t>
      </w:r>
    </w:p>
    <w:p>
      <w:r>
        <w:rPr>
          <w:b/>
        </w:rPr>
        <w:t>E. 4.1</w:t>
      </w:r>
    </w:p>
    <w:p>
      <w:r>
        <w:t>Der in Art. 12 VwVG statuierte Untersuchungsgrundsatz, wonach die Behörde den Sachverhalt von Amtes wegen feststellt, findet seine Grenze an der Mitwirkungspflicht der asylsuchenden Person (Art. 8 AsylG). Dazu gehört die Pflicht zur Offenlegung der Identität und Beibringung eines Identitätsnachweises. Die Staatsangehörigkeit fällt als Begriffselement der Identität im Sinne von Art. 1a Bst. a der Asylverordnung 1 vom 11. August 1999 (AsylV 1, SR 142.311) unter diese Offenlegungspflicht. Sie muss in jedem Asylverfahren erstellt werden. Dies ergibt sich einerseits aus der systematischen Stellung von Art. 8 AsylG und andererseits aus dem Zweck des Asylverfahrens, das der Ermittlung von Verfolgung beziehungsweise von Wegweisungshindernissen mit Bezug auf einen konkreten Heimatstaat dient. Ein Asylverfahren kann nicht sinnvoll geführt werden, wenn die asylsuchende Person ihre Staatsangehörigkeit nicht offen legt; beziehungsweise durch die Verheimlichung und Verschleierung der wahren Herkunft wird auch die Prüfung der Flüchtlingseigenschaft der betreffenden Person in Bezug auf ihr effektives Heimatland verunmöglicht (vgl. BVGE 2014/12 E. 5.9 und 6; Entscheidungen und Mitteilungen der [vormaligen] Schweizerischen Asylrekurskommission [EMARK] 2005 Nr. 8 E. 3.1). Dabei trägt nach der Bestimmung von Art. 8 ZGB, die als allgemeiner Rechtsgrundsatz auch im öffentlichen Recht Anwendung findet, die asylsuchende Person die Beweislast und damit die Folgen der Beweislosigkeit. Mit Bezug auf das Beweismass ist von der allgemeinen Regel von Art. 7 AsylG auszugehen, das heisst, die behauptete Staatsangehörigkeit muss zumindest glaubhaft erscheinen (vgl. EMARK 2004 Nr. 30 E. 5; ferner auch das Urteil des BVGer D-6884/2015 vom 22. März 2017 E. 8.1).</w:t>
      </w:r>
    </w:p>
    <w:p>
      <w:r>
        <w:rPr>
          <w:b/>
        </w:rPr>
        <w:t>E. 4.2</w:t>
      </w:r>
    </w:p>
    <w:p>
      <w:r>
        <w:t>Bezüglich Personen tibetischer Ethnie präzisierte das Bundesverwaltungsgericht in BVGE 2014/12 die Praxis gemäss EMARK 2005 Nr. 1 dahingehend, dass bei Personen tibetischer Ethnie, die ihre wahre Identität verschleiern oder verheimlichen, vermutungsweise davon auszugehen ist, dass keine flüchtlings- oder wegweisungsbeachtlichen Gründe gegen eine Rückkehr an ihren bisherigen Aufenthaltsort bestehen. Verunmöglicht ein tibetischer Asylsuchender durch die Verletzung der Mitwirkungspflicht die Abklärung, welchen effektiven Status er (etwa) in Nepal respektive in Indien innehat,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(vgl. BVGE 2014/12 E. 5.9 f.).</w:t>
      </w:r>
    </w:p>
    <w:p>
      <w:r>
        <w:rPr>
          <w:b/>
        </w:rPr>
        <w:t>E. 5.1</w:t>
      </w:r>
    </w:p>
    <w:p>
      <w:r>
        <w:t>Wie in E. 4 dargelegt, kommt der Frage der Verlässlichkeit der Herkunftsangaben der asylsuchenden Person wesentliche Bedeutung zu. Vorliegend sind die vorinstanzlichen Schlussfolgerungen in der angefochtenen Verfügung weder in tatsächlicher noch in rechtlicher Hinsicht zu beanstanden. Das SEM zieht nicht in Zweifel, dass der Beschwerdeführer tibetischer Ethnie ist, folgerte aber zu Recht, dass Grund zur Annahme besteht, dass er seine wahre Identität zu verschleiern versucht. Seine Staatsangehörigkeit ist unbekannt. Allein die Tatsache, dass er Tibetisch spricht, stellt keinen hinreichenden Beweis für eine chinesische Staatsbürgerschaft dar. Der Beschwerdeführer, der von der Vorinstanz explizit auf seine Mitwirkungspflicht gemäss Art. 8 AsylG hingewiesen wurde, hat weder Reise- oder Identitätspapiere noch irgendwelche Beweismittel, die geeignet wären, etwas zur Klärung seiner Identität beizutragen, eingereicht. Die fehlende Beibringung eines Identitätsnachweises stellt eine Verletzung der ihm obliegenden Mitwirkungspflicht gemäss Art. 8 AsylG dar. In diesem Zusammenhang ist auch darauf hinzuweisen, dass die Behörde lediglich den Nachweis zu erbringen hat, dass eine asylsuchende Person über ihre Identität getäuscht hat (vgl. BVGE 2013/10 E. 9.1). Diesen Nachweis hat das SEM vorliegend mittels der eingeholten Botschaftsabklärung erbracht. Die Abklärungen vor Ort in Nepal haben keinen Hinweis auf einen effektiven dortigen Aufenthalt des Beschwerdeführers und seinen Status ergeben. Vielmehr hat sich gezeigt, dass die Angaben des Beschwerdeführers zu seinem Lebenslauf nicht zutreffen. Die von ihm genannte Schule (...) konnte nicht ausfindig gemacht werden und in der ähnlich lautenden (...) ist er in den Registern nicht aufgeführt. Der Einwand des Beschwerdeführers in seiner Stellungnahme zur Botschaftsabklärung vom 25. April 2016, er habe die (...) besucht und die Schule im Übrigen bereits vor einigen Jahren verlassen und auch gehört, dass diese später umgezogen sei, vermag das Abklärungsergebnis nicht in Frage zu stellen, zumal er seinen Angaben bei der Anhörung vom 16. November 2015 zufolge noch kurz vor der Ausreise aus Nepal zwecks Neuausstellung des Schulzeugnisses Kontakt mit seinem ehemaligen Lehrer gehabt habe und ihm somit der Name und die Adresse der Schule geläufig gewesen sein müssten. Auch steht seine Angabe in der Stellungnahme zum Botschaftsbericht vom 25. April 2016, er habe zu den Nachbarn in seinem Wohnviertel keinen Kontakt gepflegt und deshalb auf den Fotos auch nicht erkannt werden können, im Widerspruch zu seinen Aussagen bei der Anhörung vom 16. November 2015, wonach er vor Ort viele Freunde gehabt habe, die er auch bei der Arbeitssuche um Hilfe gebeten habe, und auch darüber hinaus durchaus ein nachbarschaftlicher Kontakt bestanden habe, sei seine Familie doch von den Nachbarn nach den Erdbeben tatkräftig unterstützt worden. Im Übrigen erwiesen sich auch die Angaben seines Vaters zu seiner Arbeitsstelle in F._______ und seiner Schwester zu ihrem Schulbesuch als unzutreffend. Damit stehen weder die Personalien des Beschwerdeführers noch seine Staatsangehörigkeit und sein Lebenslauf fest.</w:t>
      </w:r>
    </w:p>
    <w:p>
      <w:r>
        <w:rPr>
          <w:b/>
        </w:rPr>
        <w:t>E. 5.2</w:t>
      </w:r>
    </w:p>
    <w:p>
      <w:r>
        <w:t>Durch die Verheimlichung respektive Verschleierung der wahren Herkunft verunmöglicht der Beschwerdeführer den Behörden nähere Abklärungen hinsichtlich einer allfälligen Verfolgungssituation in seinem tatsächlichen Heimatstaat und dem effektiven Status in einem etwaigen andern Staat. Unter Verweis auf BVGE 2014/12, wonach bei Personen tibetischer Ethnie, die ihre wahre Herkunft verschleiern oder verheimlichen, vermutungsweise davon auszugehen ist, dass keine flüchtlings- oder wegweisungsrechtlichen Gründe gegen eine Rückkehr an den bisherigen Aufenthaltsort bestehen, erübrigen sich Erörterungen bezüglich des Vorliegens subjektiver Nachfluchtgründe. Nur der Vollständigkeit halber ist anzumerken, dass die vom Beschwerdeführer geltend gemachten Nachteile im Wohnsitzstaat Nepal, wonach er sich dort illegal aufgehalten habe, eine höhere Schulbildung ihm deshalb verwehrt gewesen und seine dortige Existenzgrundlage durch die Erdbeben im April 2015 zerstört worden sei, so schwierig die Situation nach den Erdbeben gewesen sein mag, die Flüchtlingseigenschaft gemäss Art. 3 AsylG nicht zu begründen vermögen.</w:t>
      </w:r>
    </w:p>
    <w:p>
      <w:r>
        <w:rPr>
          <w:b/>
        </w:rPr>
        <w:t>E. 5.3</w:t>
      </w:r>
    </w:p>
    <w:p>
      <w:r>
        <w:t>Aufgrund des Gesagten hat das SEM die Flüchtlingseigenschaft des Beschwerdeführers gemäss Art. 3 AsylG zu Recht verneint und das Asylgesuch zutreffend abgelehnt. Es erübrigt sich, auf die weiteren Vorbringen in den Rechtsmitteleingaben näher einzugehen, da diese am vorliegenden Ergebnis nichts zu ändern vermögen.</w:t>
      </w:r>
    </w:p>
    <w:p>
      <w:r>
        <w:rPr>
          <w:b/>
        </w:rPr>
        <w:t>E. 6</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Zulässigkeit, Zumutbarkeit und Möglichkeit des Wegweisungsvollzugs sind zwar von Amtes wegen zu prüfen, aber die Untersuchungspflicht findet, wie bereits ausgeführt (vgl. E. 4), ihre Grenzen an der Mitwirkungspflicht des Asylsuchenden. Der Beschwerdeführer hat keine rechtsgenüglichen Identitätspapiere eingereicht und seine Identität und Staatsangehörigkeit sowie seine persönlichen Verhältnisse stehen - wie vorstehend ausgeführt - bis heute nicht fest. Durch die Verletzung seiner Mitwirkungspflicht respektive die Verheimlichung seiner wahren Identität verunmöglicht er die Prüfung, welche Staatsangehörigkeit er besitzt, und welchen Status er an seinem bisherigen Aufenthaltsort hatte. In Berücksichtigung der in E. 4 zitierten Rechtsprechung betreffend Personen tibetischer Ethnie, die - wie der Beschwerdeführer - ihre wahre Identität verschleiern oder verheimlichen, ist vermutungsweise davon auszugehen, dass keine flüchtlingsrechtlich- oder wegweisungsrechtlichen Gründe gegen eine Rückkehr des Beschwerdeführers an den bisherigen Aufenthaltsort sprechen (vgl. BVGE 2014/12 E. 5.9 f.). Der Vollzug der Wegweisung ist daher vorliegend als zulässig, zumutbar und möglich zu erachten. Präzisierend bleibt anzuführen, dass zur Vermeidung einer drohenden Refoulement-Verletzung der Wegweisungsvollzug nach China - in Übereinstimmung mit Dispositivziffer 5 der angefochtenen Verfügung - auszuschliessen ist, da die Möglichkeit nicht ausgeschlossen werden kann, dass der Beschwerdeführer, der unbestrittenermassen tibetischer Ethnie ist, die chinesische Staatsangehörigkeit besitzt (vgl. BVGE 2009/29).</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die Kosten grundsätzlich dem Beschwerdeführer aufzuerlegen (Art. 63 Abs. 1 VwVG). Da ihm jedoch am 25. September 2017 die unentgeltliche Prozessführung gemäss Art. 65 Abs. 1 VwVG gewährt wurde und weiterhin von der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