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D-5285/2016 vom 15. März 2017</w:t>
      </w:r>
    </w:p>
    <w:p>
      <w:r>
        <w:t>Bundesverwaltungsgericht, 2017-03-15, FR</w:t>
      </w:r>
    </w:p>
    <w:p>
      <w:r>
        <w:rPr>
          <w:b/>
        </w:rPr>
        <w:t xml:space="preserve">Quelle: </w:t>
      </w:r>
      <w:r>
        <w:t>https://mcp.opencaselaw.ch/entscheid/bvger_D-5285_2016</w:t>
      </w:r>
    </w:p>
    <w:p>
      <w:r>
        <w:t>FR: TAF D-5285/2016 du 15 mars 2017</w:t>
      </w:r>
    </w:p>
    <w:p>
      <w:r>
        <w:t>IT: TAF D-5285/2016 del 15 marzo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D-5285/2016 Arrêt du 15 mars 2017 Composition Gérald Bovier, juge unique, avec l'approbation de Gérard Scherrer, juge ; Alain Romy, greffier. Parties A._______, né le (...), Erythrée, représenté par Mathias Deshusses, Service d'Aide Juridique aux Exilé-e-s (SAJE), recourant, contre Secrétariat d'Etat aux migrations (SEM), Quellenweg 6, 3003 Berne, autorité inférieure. Objet Asile (sans exécution du renvoi) ; décision du SEM du 29 juillet 2016 / N (...). Vu la demande d'asile déposée en Suisse par l'intéressé le 2 mai 2015, les procès-verbaux des auditions des 11 mai 2015 (audition sommaire) et 5 juillet 2016 (audition sur les motifs), la décision du 29 juillet 2016, par laquelle le SEM a dénié la qualité de réfugié au requérant, a rejeté sa demande d'asile et a prononcé son renvoi de Suisse, tout en considérant que l'exécution de cette mesure n'était, en l'état, pas raisonnablement exigible, la remplaçant en conséquence par une admission provisoire, le recours formé le 1er septembre 2016 contre cette décision, assorti de demandes d'assistance judicaire totale et d'exemption du paiement d'une avance de frais, l'ordonnance du 15 septembre 2016, par laquelle le juge instructeur du Tribunal administratif fédéral (ci-après : le Tribunal) a admis la demande d'assistance judiciaire totale, a désigné Mathias Deshusses en tant que mandataire d'office et a renoncé à percevoir une avance de frais,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a déclaré qu'au mois de (...), des soldats étaient venus au domicile familial pour informer son père qu'il devait porter une arme ; que ne trouvant pas ce dernier, ils auraient décidé d'emmener l'intéressé et l'auraient placé en détention ; qu'au bout d'une semaine, il aurait été libéré, son père s'étant entre-temps présenté aux autorités ; que dépité par l'attitude des autorités à son égard, il aurait décidé de quitter son pays à destination de B._______, où il serait demeuré pendant deux semaines dans un camp de réfugiés ; qu'il aurait ensuite entrepris de se rendre en Europe, après avoir séjourné durant quelque temps au C._______, que dans sa décision du 29 juillet 2016, le SEM a considéré que les déclarations du requérant ne satisfaisaient pas aux conditions de vraisemblance de l'art. 7 LAsi, en raison de contradictions portant sur des évènements centraux de son récit ; que par ailleurs, il a estimé qu'il ne ressortait pas du dossier que l'intéressé doive s'attendre à être exposé à de sérieux préjudices en cas de retour en Erythrée, en relevant que celui-ci n'avait ni refusé de faire son service militaire ni déserté du service national ; qu'il en a conclu que ses déclarations concernant son départ illégal n'étaient pas pertinentes en matière d'asile, que le SEM a d'autre part prononcé le renvoi de Suisse de l'intéressé, mais a considéré que l'exécution de cette mesure n'était, en l'état, pas raisonnablement exigible, la remplaçant en conséquence par une admission provisoire, que dans son recours, le recourant a pour l'essentiel contesté la nouvelle pratique du SEM à l'égard des personnes ayant fui l'Erythrée de manière illégale ; qu'il a conclu à l'annulation de la décision attaquée, à la reconnaissance de sa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 d'abord, et indépendamment de la question de la vraisemblance de son récit, la détention d'une semaine qu'aurait subie l'intéressé en raison des faits reprochés à son père, ne constituerait pas une mesure d'une intensité suffisante pour admettre un sérieux préjudice au sens de l'art. 3 LAsi, que cela étant, comme relevé à bon escient par le SEM, l'intéressé s'est contredit sur des éléments centraux de son récit, en particulier s'agissant du motif de la visite des soldats à son domicile, qu'il n'est en outre pas vraisemblable que les militaires aient fouillé sa maison et emmené l'intéressé sans rien lui dire (cf. procès-verbal de l'audition du 5 juillet 2016, Q. 87 ss) ; que dans une telle situation, ils n'auraient pas manqué de s'adresser à lui pour lui demander où se trouvaient ses parents, que le SEM s'étant prononcé de manière suffisamment circonstanciée quant à l'invraisemblance des motifs allégués, il se justifie de renvoyer pour le surplus à la décision attaquée (cf. art. 109 al. 3 LTF, par renvoi de l'art. 4 PA), d'autant que le recours ne contient pas d'arguments nouveaux et déterminants susceptibles d'en remettre en cause le bien-fondé, que les explications du recourant ne sont pas convaincantes, son jeune âge ne suffisant pas à expliquer ses contradictions et incohérences portant sur des éléments centraux de son récit, qu'il apparaît ainsi clairement que l'intéressé n'a pas quitté son pays pour les raisons invoquées, qu'il y a lieu de rappeler que le fait de quitter son pays d'origine ou de provenance pour des raisons économiques, liées selon les circonstances à l'absence de toute perspective d'avenir, n'est pas déterminant au sens de l'art. 3 al. 1 LAsi, que se pose encore la question de savoir si l'intéressé peut se voir reconnaître la qualité de réfugié pour des motifs subjectifs survenus après la fuite (cf. art. 54 LAsi), en raison de son départ illégal du pays (Republikflucht), que dans sa décision, le SEM, après avoir relevé que le requérant n'avait ni refusé de faire son service militaire ni déserté du service national, a considéré que son départ illégal d'Erythrée n'était pas déterminant au regard de l'art. 3 LAsi, dans la mesure où il ne ressortait pas du dossier qu'il doive s'attendre à être exposé à de sérieux préjudices en cas de retour dans ce pays, que le recourant a contesté la décision du SEM et, partant, sa nouvelle pratique relative au départ illégal de l'Erythrée, en invoquant notamment la jurisprudence du Tribunal, que l'autorité de céans a toutefois récemment modifié sa jurisprudence antérieure et confirmé la nouvelle pratique du SEM, qu'ainsi, selon l'arrêt du Tribunal D-7898/2015 du 30 janvier 2017 (publié comme arrêt de référence),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qu'au vu des éléments relevés à bon escient par le SEM, de tels facteurs font à l'évidence défaut in casu, nonobstant les sources citées par le recourant (cf. arrêt D-7898/2015 précité), qu'en particulier, comme observé ci-dessus, il est clair que l'intéressé n'a pas quitté son pays pour les raisons qu'il a invoquées, que même en admettant la détention d'une semaine alléguée, force est de constater qu'il aurait été libéré sans suite après que son père ait accepté de porter une arme, qu'il n'a jamais personnellement rencontré d'autres problèmes avant son départ, que ce soit avec les autorités ou avec des tiers (cf. procès-verbal de l'audition du 11 mai 2015, pt. 7.03), que dans la mesure où l'intéressé n'a jamais déclaré avoir été convoqué au service militaire, il ne peut être considéré qu'il a été tenu pour réfractaire ou déserteur, que le dossier ne contient ainsi pas le moindre élément permettant de retenir que l'intéressé réunit en sa personne des éléments individuels qui permettraient de tenir pour vraisemblable un risque de persécution déterminant en matière d'asile, qu'il s'ensuit que le recours, sous l'angle de la reconnaissance de la qualité de réfugié et de l'octroi de l'asile, doit être rejeté et le dispositif de la décision du 29 juillet 2016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29 juillet 2016,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que le Tribunal n'a ainsi pas à déterminer en particulier si le risque d'enrôlement forcé ou d'autres circonstances seraient de nature à rendre l'exécution du renvoi illicite ou inexigible (cf. arrêt D-7898/2015 précité),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 que la demande d'assistance judiciaire totale ayant toutefois été admise, il est statué sans frais (cf. art. 65 al. 1 et 2 PA), que le Tribunal fixe les dépens et l'indemnité des mandataires commis d'office sur la base du décompte qu'ils doivent déposer ; qu'à défaut de décompte, le Tribunal fixe l'indemnité sur la base du dossier (cf. art. 14 FITAF) ; que toutefois, il dispose d'un large pouvoir d'appréciation en statuant sur le montant de l'indemnité à allouer, qui doit être appropriée (cf. arrêt du Tribunal E-6354/2014 du 6 juillet 2015 p. 4), qu'en cas de représentation d'office, le tarif horaire en matière d'asile est, dans la règle, de 200 à 220 francs pour les avocats et de 100 à 150 francs pour les mandataires professionnels n'exerçant pas la profession d'avocat (cf. art. 12 en rapport avec l'art. 10 al. 2 FITAF) ; que seuls les frais nécessaires sont indemnisés (cf. art. 8 al. 2 et 10 al. 1 FITAF), qu'en l'occurrence, eu égard au décompte de prestations daté du 1er septembre 2016, aux frais nécessaires à la défense de la cause et au tarif horaire de 150 francs appliqué dans le cas particulier, il paraît équitable d'allouer au mandataire une indemnité de 750 francs au titre de sa défense d'office, (dispositif page suivante) le Tribunal administratif fédéral prononce : 1. Le recours est rejeté. 2. Il n'est pas perçu de frais de procédure. 3. Le montant de 750 francs est alloué au mandataire d'office. 4.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