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D-5285/2015 vom 8. September 2015</w:t>
      </w:r>
    </w:p>
    <w:p>
      <w:r>
        <w:t>Bundesverwaltungsgericht, 2015-09-08, FR</w:t>
      </w:r>
    </w:p>
    <w:p>
      <w:r>
        <w:rPr>
          <w:b/>
        </w:rPr>
        <w:t xml:space="preserve">Quelle: </w:t>
      </w:r>
      <w:r>
        <w:t>https://mcp.opencaselaw.ch/entscheid/bvger_D-5285_2015</w:t>
      </w:r>
    </w:p>
    <w:p>
      <w:r>
        <w:t>FR: TAF D-5285/2015 du 8 septembre 2015</w:t>
      </w:r>
    </w:p>
    <w:p>
      <w:r>
        <w:t>IT: TAF D-5285/2015 del 8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D-5285/2015 Arrêt du 8 septembre 2015 Composition Gérard Scherrer, juge unique, avec l'approbation de Yanick Felley, juge; Michel Jaccottet, greffier. Parties A._______, né le (...), Syrie, recourant, contre Secrétariat d'Etat aux migrations (SEM); Quellenweg 6, 3003 Berne, autorité inférieure. Objet Asile (non-entrée en matière / procédure Dublin) et renvoi; décision du SEM du 20 août 2015 / N (...). Vu la demande d'asile déposée en Suisse par A._______ en date du 18 juillet 2015, le résultat de la comparaison avec la base de données européenne d'empreintes digitales (unité centrale Eurodac), dont il ressort que l'intéressé a déposé une demande d'asile en Italie le 7 octobre 2011, le procès-verbal de l'audition du 21 juillet 2015, lors de laquelle A._______ a déclaré qu'après avoir quitté la Syrie en mai 2011 en raison de la guerre civile, il avait séjourné deux ans en Libye, puis s'était rendu en Italie par bateau; que le 13 juin 2013, suite à un contrôle par la police italienne, il avait été transféré dans un centre où on avait procédé à la prise de ses empreintes digitales; qu'il avait quitté l'Italie pour la Suisse le 15 juillet 2015 et qu'aucune raison ne s'opposait à un retour dans ce pays, où il n'avait pas déposé de demande d'asile, la demande de prise en charge adressée le 5 août 2015 par le SEM aux autorités italiennes compétentes, restée sans réponse, la décision du 20 août 2015, notifiée six jours plus tard, par laquelle le SEM, en application de l'art. 31a let. b de la loi du 26 juin 1998 sur l'asile (LAsi, RS 142.31), n'est pas entré en matière sur la demande d'asile de l'intéressé, a prononcé le transfert de celui-ci vers l'Italie et ordonné l'exécution de cette mesure, le recours parvenu au Tribunal administratif fédéral (le Tribunal) en date du 1er septembre 2015, concluant à l'annulation de ladite décision et à l'entrée en matière sur la demande d'asile, et assorti d'une demande d'assistance judiciaire partielle, la réception du dossier de première instance par le Tribunal en date du 2 septembre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a été rejetée et qui a présenté une demande auprès d'un autre Etat membre ou qui se trouve, sans en avoir reçu la permission,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avait déposé une demande d'asile en Italie le 7 octobre 2011, que le 5 août 2015, le SEM a dès lors soumis aux autorités italiennes compétentes,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(cf. art. 25 par. 2 du règlement Dublin III), que l'allégation de l'intéressé, faite au cours de son audition, selon laquelle il n'aurait pas déposé de demande d'asile en Italie, ne saurait remettre en question le résultat de la comparaison avec la base de données de l'unité centrale Eurodac, qu'il n'a du reste pas réitéré cette déclaration dans son recours, que la compétence de l'Italie est ainsi acquise, que bien qu'il ait affirmé lors de son audition qu'il n'y avait aucune raison susceptible de s'opposer à un éventuel renvoi dans ce pays, l'intéressé, dans son recours, déclare qu'il risquerait d'être exposé à de mauvais traitements en Italie, ayant dû y vivre au-dessous du minimum vital et ayant été laissé sans information lors de son précédent séjour, qu'ainsi, le recourant a sollicité implicitement l'application de la clause de souveraineté, prévue à l'art. 17 par. 1 du règlement Dublin III,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démontré que les autorités italiennes refuseraient d'examiner sa demande de protection,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un tel degré de pénibilité et de gravité qu'elles seraient constitutives d'un traitement contraire à l'art. 3 CEDH ou encore à l'art. 3 Conv. torture, qu'il lui appartiendra, à son retour en Italie, de se conformer aux instructions des autorités italiennes et de s'annoncer auprès des autorités compétentes immédiatement à son arrivée pour y faire enregistrer sa demande d'asile,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par ailleurs, l'intéressé n'a pas fait valoir d'autres éléments qui auraient nécessité du SEM un examen plus détaillé de sa demande sous l'angle des raisons humanitaires au sens de l'art. 29a al. 3 OA 1, que le SEM était donc fondé à ne pas faire application de la clause discrétionnaire prévue par l'art. 17 par. 1 du règlement Dublin III,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