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D-5282/2013 vom 25. November 2013</w:t>
      </w:r>
    </w:p>
    <w:p>
      <w:r>
        <w:t>Bundesverwaltungsgericht, 2013-11-25, DE</w:t>
      </w:r>
    </w:p>
    <w:p>
      <w:r>
        <w:rPr>
          <w:b/>
        </w:rPr>
        <w:t xml:space="preserve">Quelle: </w:t>
      </w:r>
      <w:r>
        <w:t>https://mcp.opencaselaw.ch/entscheid/bvger_D-5282_2013</w:t>
      </w:r>
    </w:p>
    <w:p>
      <w:r>
        <w:t>FR: TAF D-5282/2013 du 25 novembre 2013</w:t>
      </w:r>
    </w:p>
    <w:p>
      <w:r>
        <w:t>IT: TAF D-5282/2013 del 25 novembre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D-5282/2013/mel Urteil vom 25. November 2013 Besetzung Einzelrichterin Nina Spälti Giannakitsas, mit Zustimmung von Richterin Regula Schenker Senn; Gerichtsschreiberin Anne Kneer. Parteien A._______, geboren (...), dessen Ehefrau B._______, geboren (...) und deren Kind C._______, geboren (...), Georgien, alle vertreten durch lic. iur. Susanne Sadri, LL.M., (...), Beschwerdeführende, gegen Bundesamt für Migration, Quellenweg 6, 3003 Bern, Vorinstanz . Gegenstand Vollzug der Wegweisung; Verfügung des BFM vom 19. August 2013 / N (...). Das Bundesverwaltungsgericht stellt fest, dass die Beschwerdeführenden gemäss eigenen Angaben am 14. Juni 2013 ihren Heimatstaat Georgien verliessen, am 17. Juni 2013 in die Schweiz einreisten und gleichentags im Empfangs- und Verfahrenszen­trum (EVZ) Z._______ um Asyl nachsuchten, dass sie bei den Befragungen vom 27. Juni 2013 und der einlässlichen Anhörung vom 9. Juli 2013 zu ihren Asylgründen im Wesentlichen vorbrachten, er (der Beschwerdeführer) leide seit seinem Militärdienst im Jahr 2003 an einer Nierenkrankheit und erhalte seither dreimal in der Wo­che eine Dialysebehandlung, welche zunächst in Tiflis und seit Oktober 2012 in Y._______ durchgeführt werde, dass der Weg von ihrem Wohnort X._______ bis nach Y._______ für ihn kaum zu bewältigen sei, dass die Behandlungen von schlechter Qualität, oft zu kurz und nicht richtig gemacht worden seien, wodurch sich sein Gesundheitszustand stark verschlechtert habe, dass bei ihm im Jahr 2010 zudem Herzprobleme und hoher Blutdruck festgestellt worden seien, dass er ferner keine Medikamente gegen die Anreicherung des Phosphorspiegels im Körper erhalten habe, vermutlich weil diese zu teuer seien, dass er selber keinerlei Problemen mit den Behörden oder Dritten ausgesetzt gewesen sei, dass die Beschwerdeführerin keine eigenen Asylgründe vorbrachte und angab, aufgrund der gesundheitlichen Probleme ihres Mannes in die Schweiz gekommen zu sein, dass das BFM die Asylgesuche der Beschwerdeführenden mit Verfügung vom 19. August 2013 - eröffnet am 21. August 2013 - abwies und die Wegweisung sowie den Vollzug anordnete, dass es dabei im Wesentlichen ausführte, in den Aussagen des Beschwerdeführers lägen keine Hinweise auf eine Verfolgung vor, da die Beschwerdeführenden explizit zu Protokoll gegeben hätten, keine Pro­bleme mit den Behörden oder mit privaten Drittpersonen gehabt zu haben und die inkompetente und fehlerhafte Dialysebehandlung keine Verfolgung im Sinne von Art. 3 des Asylgesetzes vom 26. Juni 1998 (AsylG, SR 142.31) darstelle, dass es zum Wegweisungsvollzug ausführte, gemäss Art. 3 der Konvention vom 4. November 1950 zum Schutze der Menschenrechte und Grundfreiheiten (EMRK, SR 0.101) stelle ein im Vergleich zur Schweiz tieferer medizinischer Standard im Heimatstaat des Beschwerdeführers kein völkerrechtliches Vollzugshindernis dar, womit keine medizinischen Gründe gegen die Zumutbarkeit der Wegweisung sprechen würden, dass es dem Beschwerdeführer freistehe, bei der kantonalen Rückkehrberatung medizinische Rückkehrhilfe zu beantragen, dass die Beschwerdeführenden - handelnd durch ihre Rechtsvertreterin - mit Eingabe vom 19. September 2013 gegen diesen Entscheid beim Bun­desverwaltungsgericht Beschwerde erhoben und die teilweise Aufhebung der angefochtenen Verfügung und die Gewährung der vorläufigen Aufnahme zufolge Unzumutbarkeit respektive Unzulässigkeit des Wegweisungsvollzugs beantragten, dass sie dabei zur Begründung im Wesentlichen geltend machten, sie seien im weiteren Sinne beziehungsweise aus humanitären Gründen Flüchtlinge, da das Leben des Beschwerdeführers in Georgien in grosser Gefahr geschwebt und es nur noch eine Frage der Zeit gewesen sei, dass er aufgrund von ungenügender medizinischer Behandlung gestorben wäre, dass er infolge unzureichender Behandlungsmöglichkeiten in Georgien eine erhebliche und schwerwiegende Verschlechterung seines Gesundheitszustandes zu erwarten habe, die unausweichlich zu einer für ihn lebensbedrohenden Situation führen würde, dass der dortige Standard der Dialysebehandlung mit demjenigen in der Schweiz nicht zu vergleichen sei, dass aus den ärztlichen Berichten hervorgehe, dass bei einer allfälligen Rückkehr mit einer starken Reduzierung seiner Lebenserwartung gerech­net werden müsse, dass der lange Weg ins nächste Krankenhaus und das nicht Vorhandensein der notwendigen Medikamente gegen seine Probleme mit dem Herzen und dem Bluthochdruck als weitere Gründe für eine unzureichende Behandlung in Georgien respektive die absolut notwendige Behandlung in der Schweiz sprechen würden, dass sie in formeller Hinsicht um Gewährung der unentgeltlichen Rechtspflege im Sinne von Art. 65 Abs. 1 des Verwaltungsverfahrensgesetzes vom 20. Dezember 1968 (VwVG, SR 172.021) sowie um Verzicht einer Erhebung des Kostenvorschusses ersuchten, dass die zuständige Instruktionsrichterin mit Zwischenverfügung vom 24. September 2013 feststellte, die Beschwerdeführenden könnten den Ausgang des Verfahrens in der Schweiz abwarten, dass sie das Gesuch um Gewährung der unentgeltlichen Rechtspflege im Sinne von Art. 65 Abs. 1 VwVG sowie das Gesuch um Erlass des Kosten­vorschusses abwies und die Beschwerdeführenden aufforderte innert Frist einen Kostenvorschuss von Fr. 600.- zu leisten, dass der verlangte Kostenvorschuss am 8. Oktober 2013 fristgerecht geleistet wurde, und zieht in Erwägung, dass das Bundesverwaltungsgericht auf dem Gebiet des Asyls im Regelfall - so auch vorliegend - endgültig über Beschwerden gegen Verfügungen (Art. 5 VwVG) des BFM entscheidet (vgl. dazu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können (Art. 106 Abs. 1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die Beschwerde - wie nachfolgend aufgezeigt - als offensichtlich unbegründet zu erkennen ist, weshalb darüber in einzelrichterlicher Zuständigkeit mit Zustimmung einer zweiten Richterin zu entscheiden ist (Art. 111 Bst. e AsylG), dass auf einen Schriftenwechsel zu verzichten und der Entscheid nur summarisch zu begründen ist (Art. 111a Abs. 1 und 2 AsylG), dass sich die vorliegende Beschwerde lediglich gegen den Vollzug der Wegweisung richtet, dass die Ziffern 1 (Verneinung der Flüchtlingseigenschaft), 2 (Ablehnung der Asylgesuche) und 3 (Anordnung der Wegweisung) des Dispositivs der angefochtenen Verfügung demzufolge in Rechtskraft erwachsen sind und im vorliegenden Beschwerdeverfahren somit lediglich zu prüfen ist, ob die Vorinstanz den Vollzug der Wegweisung zu Recht angeordnet hat, dass die Ablehnung eines Asylgesuchs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Georgien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die vorinstanzlichen Erwägungen in materieller Hinsicht nicht zu beanstanden sowie zu bestätigen sind und die Vorinstanz die Wegweisung der Beschwerdeführenden zu Recht angeordnet hat, dass dabei insbesondere hervorzuheben ist, dass aufgrund medizinischer Gründe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dass Unzumutbarkeit nicht vorliegt, wenn im Heimatstaat eine nicht dem schweizerischen Standard entsprechende medizinische Behandlung möglich ist, dass der Beschwerdeführer gemäss seinen Aussagen in Georgien schon seit dem Jahr 2003 und somit seit zehn Jahren eine Dialysebehandlung erhält, mit welcher ihm sogar möglich war, bis kurz vor seiner Ausreise zu arbeiten, dass der Beschwerdeführer die nötigen Behandlungen und Medikamente in Georgien erhält, wenn auch nicht in derselben Qualität wie in der Schweiz, dass der Beschwerdeführer den Weg zur Dialysebehandlung seit über zehn Jahren in Kauf genommen hat, womit nicht ersichtlich wird, warum ihm dies nun nicht mehr zuzumuten ist, zumal er sich seit dem Jahr 2012 in einem näheren Krankenhaus behandeln lassen kann, dass somit im Falle einer Rückkehr nach Georgien nicht mit einer raschen und lebensgefährlichen Beeinträchtigung seines Gesundheitszustandes zu rechnen ist, dass die Beschwerdeführenden zudem aus einer finanziell gut gestellten Familie stammen, womit sie allenfalls auf Unterstützungsleistungen zählen können, dass auch sonst den Akten keine Hinweise zu entnehmen sind, welche den Vollzug der Wegweisung als unzulässig oder unzumutbar erscheinen lassen,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mit dem am 8. Oktober 2013 in gleicher Höhe geleisteten Kostenvorschuss zu verrechnen ist. (Dispositiv nächste Seite) Demnach erkennt das Bundesverwaltungsgericht: 1. Die Beschwerde wird abgewiesen. 2. Die Verfahrenskosten von Fr. 600.- werden den Beschwerdeführenden auferlegt. Dieser Betrag wird mit dem in derselben Höhe geleisteten Kostenvorschuss verrechnet. 3. Dieses Urteil geht an die Beschwerdeführenden, das BFM und die kantonale Migrationsbehörde. Die Einzelrichterin: Die Gerichtsschreiberin: Nina Spälti Giannakitsas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