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D-5282/2012 vom 2. November 2012</w:t>
      </w:r>
    </w:p>
    <w:p>
      <w:r>
        <w:t>Bundesverwaltungsgericht, 2012-11-02, FR</w:t>
      </w:r>
    </w:p>
    <w:p>
      <w:r>
        <w:rPr>
          <w:b/>
        </w:rPr>
        <w:t xml:space="preserve">Quelle: </w:t>
      </w:r>
      <w:r>
        <w:t>https://mcp.opencaselaw.ch/entscheid/bvger_D-5282_2012</w:t>
      </w:r>
    </w:p>
    <w:p>
      <w:r>
        <w:t>FR: TAF D-5282/2012 du 2 novembre 2012</w:t>
      </w:r>
    </w:p>
    <w:p>
      <w:r>
        <w:t>IT: TAF D-5282/2012 del 2 novembre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D-5282/2012 Arrêt du 2 novembre 2012 Composition Yanick Felley, juge unique, avec l'approbation de Gérald Bovier, juge ; Rémy Allmendinger, greffier. Parties A._______, née le (...), Russie, recourante, contre Office fédéral des migrations (ODM), Quellenweg 6, 3003 Berne, autorité inférieure. Objet Asile et renvoi ; décision de l'ODM du 13 septembre 2012 / N [...]. Vu la demande d'asile déposée en Suisse par l'intéressée en date du 16 juin 2012, les procès-verbaux des auditions des 29 juin 2012 (audition sommaire) et 7 septembre 2012 (audition sur les motifs), les divers moyens de preuve que l'intéressée a produits durant l'instruction de sa procédure par l'ODM, la décision du 13 septembre 2012, par laquelle l'ODM a rejeté la demande d'asile présentée par la requérante, prononcé son renvoi de Suisse et ordonné l'exécution de cette mesure, le recours du 9 octobre 2012 formé contre cette décision, par lequel l'intéressée a conclu à la reconnaissance de sa qualité de réfugiée, à l'octroi de l'asile, subsidiairement au prononcé d'une admission provisoire et a requis l'exemption du paiement d'une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l'intéressée a qualité pour recourir (art. 48 al. 1 PA) et que son re­cours est recevable (art. 108 al. 1 LAsi et art. 52 al. 1 PA), qu'elle a déclaré au cours des auditions être originaire de B._______, en Russie, y avoir vécu la plus grande part de sa vie, avoir deux enfants et être divorcée, que l'intéressée aurait été médecin à B._______ ; qu'en (...) 2009, suite au décès d'un de ses patients, la famille de dit patient aurait porté plainte contre elle pour homicide par négligence ; qu'une fois l'enquête close, et malgré qu'elle ait conclu à l'innocence de l'intéressée, la fille du défunt l'aurait menacée, la forçant à vendre son appartement et à déménager en (...) 2011 ; qu'en (...) 2011, un individu aurait agressé l'intéressée alors qu'elle rentrait de son travail, vraisemblablement dans le but de lui voler son sac ; qu'elle se serait alors rendue à la milice, préférant toutefois ne pas porter plainte, considérant qu'une telle démarche aurait été vaine ; que par ailleurs, l'intéressée aurait peur de sortir de chez elle en raison du haut taux de criminalité et de l'augmentation de la consommation d'alcool dans la région de B._______, que l'intéressée aurait voyagé en avion à destination de Genève et serait entrée légalement en Suisse, en possession d'un passeport et d'un visa valables, le (...) 2012 ; qu'attendant que son fils cadet la rejoigne, ce qu'il n'aurait finalement pas fait, elle aurait attendu le 16 juin 2012 pour déposer sa demande d'asile, que l'ODM, dans sa décision du 13 septembre 2012, a considéré que le récit présenté ne satisfaisait pas aux conditions requises pour la reconnaissance de la qualité de réfugié selon l'art. 3 LAsi, que, dans son recours, l'intéressée a, en substance, allégué que les autorités russes n'avaient rien entrepris afin de faire baisser la criminalité, qu'elle ne pouvait pas compter sur sa famille en cas de retour, et qu'il lui serait difficile de retrouver un poste en tant que médecin s'il elle devait être rapatriée dans la région de B._______,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les motifs présentés par l'intéressée comme étant à l'origine de sa fuite de Russie ne sont pas pertinents en matière d'asile, dans le sens qu'ils ne remplissent pas les conditions posées à l'article précité, que selon ses dires, elle n'a plus de problèmes avec la famille de son défunt patient depuis qu'elle a déménagé (cf. procès-verbal de l'audition du 7 septembre 2012, p. 5), que par ailleurs, les menaces de la famille du défunt patient et l'agression perpétrée par un inconnu sont des persécutions émanant de tiers, contre lesquelles la recourante peut se prémunir en s'adressant aux autorités de son pays, susceptibles de lui fournir une protection adéquate (cf. ATAF 2008/12 consid. 5.4), qu'en cas de retour dans sa région d'origine, rien n'indique qu'elle doive craindre de sérieux préjudices, qu'en effet, la criminalité et l'alcoolisme, qui sont certes des phénomènes préoccupant en Russie, et en particulier dans la région de B._______, ne représentent pas directement une menace pour la recourante ; qu'elle n'a par ailleurs pas rendu vraisemblable l'existence de persécutions, en lien avec cette problématique, dont elle aurait été personnellement la cible, qu'au surplus, les menaces et l'aggression alléguées par la recourante sont circonscrites à la région de B._______, que, nantie d'un très bon bagage professionnel et parlant le russe, rien ne l'empêche de chercher un refuge dans une autre partie de la Russie, qu'enfin, son recours ne contient ni arguments ni moyens de preuve susceptibles de remettre en cause le bien-fondé de la décision querellée, qu'en définitive, la recourante n'a pas rendu vraisemblable un risque de sérieux préjudices, au sens de l'art. 3 LAsi, en cas de retour en Russie,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qu'elle serait, en cas de retour dans son pays, exposée à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art. 83 al. 3 LEtr), qu'il s'agit ensuite d'examiner si elle est raisonnablement exigible (art. 44 al. 2 LAsi et art. 83 al. 4 LEtr), que, sur l'ensemble de son territoire, et plus particulièrement en C._______, région d'où provient l'intéressée, la Russie ne se trouve pas en proie à une guerre, à une guerre civile ou à une situation de violence généralisée, que, pour sa part, l'intéressée est encore jeune et nantie d'un très bon bagage professionnel ; que rien n'indique qu'elle aura de la peine à retrouver un poste de médecin dans la région de B._______, où ailleurs en Russie ; qu'en conséquence, elle n'aura pas de difficultés à assurer ses besoins et ceux de son enfant mineur resté au pays ; qu'à cela s'ajoute qu'elle n'a pas allégué souffrir de problèmes de santé particuliers, que l'ensemble des facteurs relevés ci-dessus doivent ainsi lui per­mettre de se réinstaller à B._______, où ailleurs en Russie, qu'en conséquence, l'exécution du renvoi est également raisonnablement exigible (art. 83 al. 4 LEtr), que l'exécution du renvoi est enfin possible (cf. art. 83 al. 2 LEtr), la recourante étant en possession de documents de voyage lui permettant de retourner dans son pays d'origine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la demande de dispense du paiement de l'avance de frais est sans objet, dans la mesure où il est statué immédiatement sur le fond,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