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D-527/2024 vom 25. Januar 2023</w:t>
      </w:r>
    </w:p>
    <w:p>
      <w:r>
        <w:t>Bundesverwaltungsgericht, 2023-01-25, FR</w:t>
      </w:r>
    </w:p>
    <w:p>
      <w:r>
        <w:rPr>
          <w:b/>
        </w:rPr>
        <w:t xml:space="preserve">Quelle: </w:t>
      </w:r>
      <w:r>
        <w:t>https://mcp.opencaselaw.ch/entscheid/bvger_D-527_2024</w:t>
      </w:r>
    </w:p>
    <w:p>
      <w:r>
        <w:t>FR: TAF D-527/2024 du 25 janvier 2023</w:t>
      </w:r>
    </w:p>
    <w:p>
      <w:r>
        <w:t>IT: TAF D-527/2024 del 25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D-527/2024 Arrêt du 1er février 2024 Composition Chrystel Tornare Villanueva, juge unique, avec l'approbation de Grégory Sauder, juge ; Yves Beck, greffier. Parties A._______, né le (...), Sri Lanka, représenté par Alexandre Mwanza, Migrant ARC-EN-CIEL, recourant, contre Secrétariat d'Etat aux migrations (SEM), Quellenweg 6, 3003 Berne, autorité inférieure. Objet Asile (non-entrée en matière) et renvoi (procédure Dublin - art. 31a al. 1 let. b LAsi) ; décision du SEM du 10 janvier 2024 / N (...). Vu la demande d'asile déposée en Suisse par A._______ en date du 24 septembre 2023, les investigations entreprises par le SEM, le 27 septembre 2023, dans la base de données « Eurodac », dont il ressort que l'intéressé a été interpellé en Italie, le 16 août 2023, et que ses empreintes digitales y ont été relevées le même jour, la procuration signée, le 2 novembre 2023, par l'intéressé en faveur d'Alexandre Mwanza et réceptionnée par le SEM en date du 29 novembre suivant, le procès-verbal de l'entretien individuel « Dublin » du 3 novembre 2023, au cours duquel l'intéressé a été entendu sur l'éventuelle compétence de l'Italie pour le traitement de sa demande d'asile et sur sa situation médicale, la requête de prise en charge, demeurée sans réponse, déposée par le SEM, le 3 novembre 2023, auprès des autorités compétentes italiennes,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la décision du 10 janvier 2024, remise à l'intéressé (en main propre) le 16 janvier 2024 et notifiée à son mandataire (par courrier recommandé) le 24 suivant,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23 janvier 2024, contre cette décision, les requêtes d'assistance judiciaire partielle et de dispense du paiement de l'avance de frais qu'il comporte, les mesures superprovisionnelles prononcées par le Tribunal administratif fédéral (ci-après : le Tribunal) en date du 25 janvier 2024,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 à 15) doivent être appliqués successivement (principe de l'application hiérarchique des critères de compétence, art. 7 par. 1 RD III), que notamment, selon l'art. 13 par. 1 de ce même règlement, lorsqu'il est établi que le demandeur a franchi irrégulièrement la frontière d'un 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et jurisp. cit.), que le SEM peut également admettre cette responsabilité pour des raisons humanitaires au sens de l'art. 29a al. 3 de l'ordonnance 1 du 11 août 1999 sur l'asile relative à la procédure (OA 1, RS 142.311), qu'il dispose à cet égard d'un pouvoir d'appréciation qu'il est tenu d'exercer conformément à la loi (cf. ATAF 2015/9 consid. 6 à 8), que l'Etat responsable de l'examen d'une demande de protection internationale est tenu de prendre en charge - dans les conditions prévues aux art. 21, 22 et 29 - le demandeur qui a introduit une demande dans un autre Etat membre (art. 18 par. 1 let. a RD III), qu'en l'occurrence, les investigations entreprises par le SEM, qui rejoignent les déclarations faites par l'intéressé, ont permis d'établir que celui-ci est entré illégalement en Italie, le 16 août 2023, avant de poursuivre son parcours migratoire à destination de la Suisse, où il a déposé une demande d'asile le 24 septembre suivant, que le 3 novembre 2023, le SEM a dès lors soumis aux autorités italiennes compétentes, dans le délai fixé à l'art. 21 par. 1 RD III, une requête aux fins de prise en charge de l'intéressé, fondée sur l'art. 13 par. 1 du règlement Dublin III, que les autorités italiennes n'ont pas fait connaître leur réponse quant à la requête du SEM aux fins d'admission dans le délai de deux mois prévu à l'art. 22 par. 1 RD III, de sorte que l'Italie est réputée avoir reconnu sa compétence conformément à l'art. 22 par. 7 RD III, que contrairement à ce que le recourant soutient en page 3 de son recours, le SEM n'avait donc pas à mettre en demeure l'Italie et à lui accorder un délai ultime pour répondre à sa requête de prise en charge, que dans son recours, l'intéressé reproche au SEM de ne pas avoir pris en considération la suspension par l'Italie des transferts Dublin vers son territoire, qu'il soutient que cet Etat ne serait plus en mesure d'accueillir et de prendre en charge les personnes en quête de protection, son système d'asile et d'accueil souffrant de nombreuses défaillances et carences, qu'il estime que l'autorité intimée aurait dû demander des garanties aux autorités italiennes quant à sa prise en charge, qu'il serait sinon condamné à mener une existence non conforme à la dignité humaine, que cela étant, conformément à une jurisprudence constante non valablement remise en cause, il n'y a pas de sérieuses raisons de penser qu'il existe en Italie des défaillances systémiques dans la procédure d'asile et les conditions d'accueil des demandeurs, qui entraînent un risque de traitement inhumain ou dégradant au sens de l'art. 4 de la Charte UE, nonobstant certaines carences dans la procédure d'asile et le dispositif d'accueil et d'assistance sociale dans cet Etat (cf. arrêts de référence du Tribunal D-4235/2021 du 19 avril 2022 consid. 10.2 ; F-6330/2020 du 18 octobre 2021 consid. 9 ; E-962/2019 du 17 décembre 2019 consid. 6, spéc. 6.3 ; cf. également E-809/2023 du 27 avril 2023 consid. 6.3), que partant, le respect par l'Italie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et l'interdiction des mauvais traitements ancrée aux art. 3 CEDH ainsi que 3 et 16 de la Convention du 10 décembre 1984 contre la torture et autres peines ou traitements cruels, inhumains ou dégradants (ci-après : Conv. torture, RS 0.105) demeure présumé (cf. ATAF 2017 VI/5 consid. 8.4 ; 2010/45 consid. 7.4 et 7.5 ; D-4235/2021 précité consid. 10.1 ; E-962/2019 précité consid. 6.4), que partant, l'application de l'art. 3 par. 2 al. 2 RD III ne se justifie pas, que cette présomption peut être renversée par des indices sérieux que, dans le cas concret, les autorités de cet Etat ne respecteraient pas le droit international (cf. ATAF 2010/45 consid. 7.4 et 7.5), qu'en l'occurrence, le recourant, qui n'a fait que transiter par l'Italie sans y déposer une demande d'asile, n'est pas parvenu à renverser, par un faisceau d'indices sérieux, concrets et convergents, la présomption selon laquelle il aura accès en Italie à une procédure d'examen de sa demande de protection internationale conforme aux standards minimaux de l'Union européenne et contraignants en droit international public, qu'en outre, compte tenu de l'amélioration des conditions d'existence des requérants d'asile en Italie suite à l'entrée en vigueur du décret-loi no 130/2020 du 21 octobre 2020 et du fait que le système d'accueil est désormais comparable à celui existant avant l'introduction du décret « Salvini », il n'est plus nécessaire de requérir des garanties préalables au transfert en Italie des requérants gravement malades dans le cas de procédures de prise en charge (cf. arrêt de référence D-4235/2021 précité consid. 10.4.3.2 s. ; E-809/2023 précité consid. 7.2), que le SEM n'avait donc pas à requérir de garanties individuelles en matière de prise en charge du recourant, ce d'autant moins que celui-ci n'a pas faire valoir de graves problèmes de santé, qu'en définitive, aucun élément au dossier ne permet de retenir que le recourant, le jour où il déposera une demande d'asile en Italie, pourrait pâtir de défaillances de la procédure d'asile ou des conditions d'accueil des requérants d'asile, ou encore que les autorités italiennes failliraient à leurs obligations internationales à son égard, qu'en outre, le recourant n'a pas démontré l'existence d'un risque concret que les autorités italiennes refuseraient de le prendre en charge et de mener à terme l'examen de sa demande de protection, le jour où il la déposera, en violation de la directive no 2013/32/UE du Parlement européen et du Conseil du 26 juin 2013 relative à des procédures communes pour l'octroi et le retrait de la protection internationale (ci-après : directive Procédure), qu'il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 2013/33/UE du Parlement européen et du Conseil du 26 juin 2013 établissant des normes pour l'accueil des personnes demandant la protection internationale (ci-après : directive Accueil), qu'en tout état de cause, si l'intéressé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 que par conséquent, le transfert du recourant vers l'Italie n'est pas contraire aux obligations découlant de dispositions conventionnelles auxquelles la Suisse est liée, que l'annonce faite par le gouvernement italien en décembre 2022 de suspendre temporairement les transferts Dublin vers son territoire ne permet pas d'amener à une conclusion différente, que l'hypothèse d'une éventuelle violation par l'Italie de son obligation de coopération en vue du transfert du recourant n'est pas décisive pour l'issue de la cause (art. 8 du règlement [CE] n° 1560/2003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222/3 du 5.9.2003]), qu'en effet, à ce stade, il ne peut qu'être constaté que les autorités italiennes sont compétentes pour prendre en charge l'intéressé en application de l'art. 13 par. 1 du règlement Dublin III, qu'à cela s'ajoute que le délai de transfert n'est pas échu,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 pour le reste, il convient de renvoyer aux considérants de la décision attaquée, ceux-ci étant suffisamment explicites et motivés (art. 109 al. 3 LTF, par renvoi de l'art. 4 PA), qu'en conclusion, c'est à bon droit que le SEM a considéré que l'Italie était l'Etat membre désigné responsable de l'examen de la demande de protection internationale introduite par le recourant en Suisse ainsi que tenu de le prendre en charge, que le transfert était conforme aux obligations internationales de la Suisse et qu'il n'y avait pas lieu de faire application de la clause de souveraineté ancrée à l'art. 17 par. 1 RD III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requête de dispense du paiement de l'avance de frais est sans objet avec le présent arrêt, que les mesures superprovisionnelles prononcées, le 25 janvier 2023, deviennent caduques par le présent prononcé, que les conclusions du recours étant d'emblée vouées à l'échec, la requête d'assistance judiciaire partielle est rejetée (art. 102m al. 1 LAsi en lien avec l'art.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