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D-5279/2019 vom 24. Oktober 2019</w:t>
      </w:r>
    </w:p>
    <w:p>
      <w:r>
        <w:t>Bundesverwaltungsgericht, 2019-10-24, FR</w:t>
      </w:r>
    </w:p>
    <w:p>
      <w:r>
        <w:rPr>
          <w:b/>
        </w:rPr>
        <w:t xml:space="preserve">Quelle: </w:t>
      </w:r>
      <w:r>
        <w:t>https://mcp.opencaselaw.ch/entscheid/bvger_D-5279_2019</w:t>
      </w:r>
    </w:p>
    <w:p>
      <w:r>
        <w:t>FR: TAF D-5279/2019 du 24 octobre 2019</w:t>
      </w:r>
    </w:p>
    <w:p>
      <w:r>
        <w:t>IT: TAF D-5279/2019 del 24 ottobre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D-5279/2019 Arrêt du 24 octobre 2019 Composition Gérard Scherrer, juge unique, avec l'approbation de Claudia Cotting-Schalch, juge; Yves Beck, greffier. Parties A._______, née le (...), Erythrée, recourante, contre Secrétariat d'Etat aux migrations (SEM), Quellenweg 6, 3003 Berne, autorité inférieure. Objet Exécution du renvoi (recours réexamen); décision du SEM du 12 septembre 2019 / N (...). Vu la demande d'asile déposée en Suisse par A._______, le 8 septembre 2016, les procès-verbaux des auditions du 14 septembre 2016 et du 5 octobre 2017, la décision du 13 août 2018, par laquelle le SEM a dénié la qualité de réfugié à l'intéressée, rejeté sa demande d'asile, prononcé son renvoi de Suisse et ordonné l'exécution de cette mesure, l'arrêt D-4993/2018 du 24 octobre 2018, par lequel le Tribunal administratif fédéral (ci-après : le Tribunal) a rejeté le recours interjeté, le 31 août précédent, contre cette décision, la décision du 3 mai 2019, entrée en force faute de recours, par laquelle le SEM n'est pas entré en matière sur la demande de réexamen déposée, le 9 mars précédent, contre la décision du 13 août 2018, la nouvelle demande du 5 juillet 2019 tendant à la reconsidération de la décision du SEM du 13 août 2018 en matière d'exécution du renvoi, la décision du 12 septembre 2019, par laquelle le SEM a rejeté cette demande, le recours, posté le 10 octobre 2019, contre cette décision, et la demande de dispense du paiement de l'avance de frais qu'il comporte, la décision incidente du 15 octobre 2019, par laquelle le Tribunal, considérant que l'indigence de la recourante n'était pas établie et que les conclusions du recours paraissaient d'emblée vouées à l'échec, a rejeté la demande d'exemption du paiement de l'avance de frais et a imparti un délai échéant le 30 octobre suivant pour payer une avance de frais de 1'500 francs, sous peine d'irrecevabilité du recours, le paiement de l'avance requise, le 17 octobre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excdption non réalisée en l'espèce, que l'intéressée a qualité pour recourir (cf. art. 48 al. 1 PA), que, présenté dans la forme (cf. art. 52 al. 1 PA) et le délai (cf. art. 108 al. 6 LAsi) prescrits par la loi, son recours est recevable, qu'aux termes de l'art. 111b LAsi, la demande de réexamen dûment motivée est déposée par écrit auprès du SEM dans les 30 jours qui suivent la découverte du motif de réexamen, que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2013/22 ; 2010/27 consid. 2.1 et réf. cit.), que, lorsque l'une des exigences formelles n'est pas remplie, le SEM n'entre pas en matière (cf. FF 2010 4035, p. 4085),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comme le SEM l'a relevé à juste titre, la demande de réexamen du 5 juillet 2019 a été in casu déposée bien au-delà du délai légal de 30 jours et est tardive, qu'elle est fondée sur un rapport médical du 2 juillet 2019, lequel reproduit à l'identique celui du 25 octobre 2018, qui aurait pu et dû être déposé en procédure ordinaire (cf. arrêt D-4993/2018 du 24 octobre 2018, spéc. consid. 2), que, certes, il est possible de remettre en cause une décision entrée en force, en dépit de l'invocation tardive de nouveaux éléments, si ceux-ci relèvent manifestement un risque de persécution ou de traitement inhumain faisant apparaître le renvoi comme contraire au droit international public (cf. Jurisprudence et informations de la Commission suisse de recours en matière d'asile [JICRA] 1998 no 3 et 1995 no 9 ; cf. en ce sens ATAF 2013/22 consid. 5.4 in fine et réf. cit. ; arrêt du TAF D-737/2018 du 9 mars 2018, p. 6 et réf. cit.), qu'en l'espèce, l'intéressée n'a pas établi à satisfaction de droit que l'exécution de son renvoi, eu égard à son état de santé, emporterait la violation par la Suisse de ses obligations découlant du droit international public, soit in concreto essentiellement celles résultant de l'art. 33 de la Convention du 28 juillet 1951 relative au statut des réfugiés (Conv. réfugiés, RS 0.142.30), de l'art. 3 de la Convention du 4 novembre 1950 de sauvegarde des droits de l'homme et des libertés fondamentales (CEDH, RS 0.101) ou encore de l'art. 3 de la Convention du 10 décembre 1984 contre la torture et autres peines ou traitements cruels, inhumains ou dégradants (Conv. torture, RS 0.105), qu'en effet, il ne ressort pas du rapport médical du 2 juillet 2019 (cf. le chiffre 2 pour le diagnostic : [...]) que son état de santé soit à ce point sérieux qu'il fasse obstacle à la licéité de l'exécution du renvoi, qu'en tout état de cause, le SEM cite un établissement hospitalier à Asmara, où sa prise en charge sera possible, qu'en conséquence, l'exécution du renvoi est licite, que, dans ces conditions, c'est à juste titre que le SEM a rejeté la demande de réexamen de l'intéressée, que le recours est donc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 la recourante et sont prélevés sur l'avance de même montant, déjà versée le 17 octobre 2019. 3.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