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D-5275/2016 vom 5. September 2016</w:t>
      </w:r>
    </w:p>
    <w:p>
      <w:r>
        <w:t>Bundesverwaltungsgericht, 2016-09-05, DE</w:t>
      </w:r>
    </w:p>
    <w:p>
      <w:r>
        <w:rPr>
          <w:b/>
        </w:rPr>
        <w:t xml:space="preserve">Quelle: </w:t>
      </w:r>
      <w:r>
        <w:t>https://mcp.opencaselaw.ch/entscheid/bvger_D-5275_2016</w:t>
      </w:r>
    </w:p>
    <w:p>
      <w:r>
        <w:t>FR: TAF D-5275/2016 du 5 septembre 2016</w:t>
      </w:r>
    </w:p>
    <w:p>
      <w:r>
        <w:t>IT: TAF D-5275/2016 del 5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D-5275/2016 Urteil vom 5. September 2016 Besetzung Einzelrichter Fulvio Haefeli, mit Zustimmung von Richter Hans Schürch; Gerichtsschreiber Gert Winter. Parteien A._______, geboren am (...), Gambia, (...), Beschwerdeführer, gegen Staatssekretariat für Migration (SEM), Quellenweg 6, 3003 Bern, Vorinstanz. Gegenstand Nichteintreten auf Asylgesuch und Wegweisung (Dublin-Verfahren); Verfügung des SEM vom 17. August 2016 / N (...). Das Bundesverwaltungsgericht stellt fest, dass der Beschwerdeführer am 31. Mai 2016 in der Schweiz um Asyl nachsuchte, dass das SEM mit Verfügung vom 17. August 2016 - eröffnet am 24. August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31. August 2016 gegen diesen Entscheid beim Bundesverwaltungsgericht Beschwerde erhob und dabei die nachfolgend aufgeführten Rechtsbegehren stellte: Die Verfügung des SEM sei aufzuheben. Die Flüchtlingseigenschaft sei anzuerkennen und Asyl zu gewähren. Es sei festzustellen, dass der Vollzug der Wegweisung unzulässig, unzumutbar und unmöglich sei. Es sei die vorläufige Aufnahme des Beschwerdeführers in der Schweiz anzuordnen. Es sei die unentgeltliche Prozessführung zu gewähren, ein amtlicher Rechtsbeistand zu bestellen und auf die Erhebung eines Kostenvorschusses zu verzichten. Eventuell sei die aufschiebende Wirkung der Beschwerde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dass das Bundesverwaltungsgericht mit per Telefax übermittelter Verfügung vom 2. September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22. Oktober 2015 illegal in Italien eingereist war, dass das SEM die italienischen Behörden am 15. Juni 2016 um Übernahme des Beschwerdeführers im Sinne von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demgegenüber geltend macht, die italienischen Behörden hätten sein Asylgesuch nicht an die Hand genommen, seien unzuverlässig, hätten ihn während sechs Monaten mehr oder weniger grundlos im Gefängnis schmoren lassen und ihm für den Fall der Rückkehr nach Italien mit einer mehrjährigen Freiheitsstrafe gedroht, dass er in Italien keine Bleibe habe, dass der Beschwerdeführer indessen, wie sich aus den Akten ergibt, am 22. Oktober 2015 illegal in Italien einreiste und seiner kriminellen Energie freien Lauf liess, anstatt ein Asylgesuch zu stellen, weshalb das Vorbringen, die italienischen Behörden seien unzuverlässig und hätten sein Asylgesuch nicht an die Hand genommen, nicht zu überzeugen vermag, dass der Beschwerdeführer ein Asylgesuch bereits in Italien hätte stellen müssen, dass ihm des Weiteren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die Überstellung des Beschwerdeführers nach Italien durch die Schweizer Behörden diesem nicht als Verletzung der Einreisesperre zuzurechnen ist, weshalb seine Furcht vor der ihm angedrohten Strafe unbegründet ist, dass im Übrigen die Art der Bleibe, welche die italienischen Behörden für den Beschwerdeführer arrangieren, im Wesentlichen von seinem Verhalten abhängen dürfte,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gesunder Mann (A5/10 Ziff.8.02 S. 7) - davon ausgegangen werden darf, er sei durchaus in der Lage, in Italien gegenüber den italienischen Behörden seine Rechte wahrzunehmen,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die Anwendung von Art. 17 Abs. 1 Dublin-III-VO respektive Art. 29a Abs. 3 AsylV 1 auch nicht sinngemäss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sowie das Gesuch, es sei auf die Erhebung eines Kostenvorschusses zu verzichten,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ist, dass aufgrund der Akten nicht davon auszugehen ist, es seien Daten an die Behörden des Heimatstaats weitergeleitet worden, dass die diesbezüglichen Anträge im Übrigen insoweit obsolet erscheinen, als vorliegend einzig die Überstellung des Beschwerdeführers nach Italien Gegenstand des Verfahrens bildet, dass das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