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D-5267/2011 vom 30. September 2011</w:t>
      </w:r>
    </w:p>
    <w:p>
      <w:r>
        <w:t>Bundesverwaltungsgericht, 2011-09-30, DE</w:t>
      </w:r>
    </w:p>
    <w:p>
      <w:r>
        <w:rPr>
          <w:b/>
        </w:rPr>
        <w:t xml:space="preserve">Quelle: </w:t>
      </w:r>
      <w:r>
        <w:t>https://mcp.opencaselaw.ch/entscheid/bvger_D-5267_2011</w:t>
      </w:r>
    </w:p>
    <w:p>
      <w:r>
        <w:t>FR: TAF D-5267/2011 du 30 septembre 2011</w:t>
      </w:r>
    </w:p>
    <w:p>
      <w:r>
        <w:t>IT: TAF D-5267/2011 del 30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D-5267/2011/wif Urteil vom 30. September 2011 Besetzung Einzelrichter Thomas Wespi, mit der Zustimmung von Richter Kurt Gysi; Gerichtsschreiberin Regula Frey. Parteien A._______, geboren B._______, Türkei, C._______, Beschwerdeführerin, gegen Bundesamt für Migration (BFM), Quellenweg 6, 3003 Bern, Vorinstanz. Gegenstand Nichteintreten auf Asylgesuch und Wegweisung (Dublin-Verfahren); Verfügung des BFM vom 7. September 2011 / N_______. Das Bundesverwaltungsgericht stellt fest, dass die Beschwerdeführerin, eine türkische Staatsangehörige kurdischer Ethnie, eigenen Angaben zufolge die Türkei am 3. Juli 2011 auf dem Landweg verliess und am 5. Juli 2011 via ihr unbekannte Länder illegal in die Schweiz gelangte, wo sie am 7. Juli 2011 ein Asylgesuch stellte, dass die Beschwerdeführerin anlässlich der Kurzbefragung im Empfangs- und Verfahrenszentrum (EVZ) in D._______ am 19. Juli 2011 zur Begründung ihres Asylgesuches im Wesentlichen geltend machte, sie habe ihr Heimatland aus wirtschaftlichen Gründen verlassen, dass sie zudem ausführte, in E._______ (Türkei) die (...) unterstützt zu haben, indem sie die (...) in den Bergen mit Lebensmitteln versorgt habe, die Behörden jedoch nichts davon gewusst hätten, dass ihre Mutter sie nach dem Tod ihres Vaters im Jahr 2009 nach F._______ (Türkei) geschickt habe, wo sie Flugblätter verteilt und an Festivals teilgenommen habe und sie zugleich in einem (...) tätig gewesen sei, wo es zwischen Kurden und Türken zu Ausschreitungen gekommen sei, dass ihr manchmal ihr Lohn nicht bezahlt worden sei und sie folglich ihren Lebensunterhalt nicht mehr habe bestreiten können, dass ein Abgleich mit der Zentraleinheit Eurodac ergab, dass die Beschwerdeführerin am 20. Juli 2009 in G._______ (Deutschland) um Asyl ersucht hatte, dass das BFM mit Verfügung vom 7. September 2011 - eröffnet am 13. September 2011 - in Anwendung von Art. 34 Abs. 2 Bst. d des Asyl-gesetzes vom 26. Juni 1998 (AsylG, SR 142.31) auf das Asylgesuch nicht eintrat und die Beschwerdeführerin aus der Schweiz nach Deutschland wegwies, dass gleichzeitig festgestellt wurde, einer allfälligen Beschwerde komme keine aufschiebende Wirkung zu, dass die Beschwerdeführerin mit Eingabe vom 20. September 2011 via BFM beim Bundesverwaltungsgericht sinngemäss Beschwerde erhob und im Weiteren sinngemäss um Erstreckung der Ausreisefrist bis zur bevorstehenden Eheschliessung ersuchte, dass die vorinstanzlichen Akten am 23. September 2011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das Bundesamt zur Begründung anführte, daktyloskopische Abklärungen hätten ergeben, dass die Beschwerdeführerin am 20. Juli 2009 in Deutschland ein Asylgesuch eingereicht habe, und sie dieses Sachverhaltselement bestreite, dass die deutschen Behörden das Ersuchen des BFM um Rückübernahme der Beschwerdeführerin gestützt auf Art. 16 Abs. 1 Bst. d der Verordnung (EG) Nr. 343/2003 des Rates vom 18. Februar 2003 zur Festlegung der Kriterien und Verfahren zur Bestimmung des Mitgliedstaats, der für die Prüfung eines Asylantrages zuständig ist, den ein Staatsangehöriger eines Drittlandes in einem Mitgliedstaat gestellt hat (Dublin-II-VO), am 1. September 2011 gutgeheissen hätten und somit die Zuständigkeit gemäss Dubliner Verfahrensregeln zur Durchführung des Asyl- und Wegweisungsverfahrens bei Deutschland liege, dass die Beschwerdeführerin im Rahmen des rechtlichen Gehörs geltend gemacht habe, die Türkei bis zur Ausreise in die Schweiz noch nie verlassen und kein Asylgesuch in Deutschland gestellt zu haben, dass die diesbezüglichen Ausführungen der Beschwerdeführerin die Zuständigkeit Deutschlands zur Durchführung des Asyl- und Wegweisungsverfahrens nicht zu widerlegen vermöchten, dass die Zulässigkeit, Zumutbarkeit und Möglichkeit des Vollzugs nach Deutschland zu bejahen seien, dass die Beschwerdeführerin in ihrer Beschwerdeschrift vorbrachte, sie sei mit einem deutschen Staatsangehörigen verlobt, weshalb beim H._______ ein Ehevorbereitungsverfahren eingeleitet worden sei, dass sie vor der Eheschliessung weder nach Deutschland noch in die Türkei reisen könne, da sie möglicherweise schwanger sei und sie deshalb befürchte, von ihren Eltern umgebracht zu werden, dass sie bereit wäre, die Schweiz nach der Eheschliessung zu verlassen,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die Dublin-II-VO, die Verordnung [EG] Nr. 1560/2003 der Kommission vom 2. September 2003 mit Durchführungsbestimmungen zur Verordnung [EG] Nr. 343/2003 des Rates [DVO Dublin]) sowie in Berücksichtigung weiterer Normen für die Durchführung des Asylverfahrens zuständig ist, dass die Beschwerdeführerin in ihrer Rechtsmittelschrift erstmals darauf hinweist, mit einem deutschen Bürger verlobt zu sein, sie indessen beispielsweise bei der Befragung vom 19. Juli 2011 im EVZ in D._______ ihren Verlobten nicht erwähnte (vgl. A6/11, S. 7) und - nach Gründen, die gegen die Wegweisung nach Deutschland sprechen könnten, gefragt - keine diesbezüglichen Einwendungen vorbrachte, sondern lediglich geltend machte, sie wolle in der Schweiz bleiben, dass in der Beschwerde nicht weiter substanziiert wird, inwiefern die Voraussetzungen einer eheähnlichen Gemeinschaft erfüllt sein sollen, sondern lediglich von der Verlobung und der Einleitung eines Ehevorbereitungsverfahrens mit einem deutschen Bürger die Rede ist, weshalb darauf nicht weiter einzugehen ist, dass die blosse Eröffnung eines Ehevorbereitungsverfahrens gestützt auf Art. 16 Abs. 2 Dublin-II-VO noch keinen Einfluss auf die Zuständigkeit der Schweizer Behörden zur Prüfung des Asylgesuchs hat, dass mit einer Rückführung der Beschwerdeführerin nach Deutschland die Bestimmung von Art. 8 der Konvention vom 4. November 1950 zum Schutze der Menschenrechte und Grundfreiheiten (EMRK, SR 0.101; Recht auf Achtung des Privat- und Familienlebens) und Art. 12 EMRK (Recht auf Eheschliessung) nicht beeinträchtigt werden, da es ihr dadurch nicht verunmöglicht wird, die in der Schweiz begonnenen Ehevorbereitungen fortzuführen, dass es der Beschwerdeführerin hinsichtlich der angeführten Angst vor der Reaktion der Verwandten auf ihre angebliche Schwangerschaft ferner unbenommen bleibt, sich bei allfälliger Bedrohung an die als schutzfähig und schutzwillig zu erachtenden deutschen Behörden zu wenden, dass Deutschland unter anderem Signatarstaat des Abkommens vom 28. Juli 1951 über die Rechtsstellung der Flüchtlinge (FK, SR 0.142.30), der EMRK und des Übereinkommens vom 10. Dezember 1984 gegen Folter und andere grausame, unmenschliche oder erniedrigende Behandlung oder Strafe (FoK, SR 0.105) ist und im vorliegenden Fall keine konkreten Hinweise dafür bestehen, Deutschland würde sich nicht an die daraus resultierenden Verpflichtungen halten, dass für das Bundesverwaltungsgericht insbesondere keine Gründe ersichtlich sind, die das BFM zur Ausübung des Selbsteintrittsrechts der Schweiz (Art. 3 Abs. 2 Dublin-II-VO) hätten veranlassen sollen, dass weder die in Deutschland herrschende Situation noch andere Gründe gegen die Wegweisung nach Deutschland sprechen, dass aufgrund der Aktenlage insbesondere nicht davon auszugehen ist, Deutschland werde die Beschwerdeführerin in Verletzung der vorge­nann­ten völkerrechtlichen Abkommen in die Türkei zurückschaffen, dass die Beschwerdeführerin weder im Rahmen des ihr gewährten rechtlichen Gehörs noch auf Beschwerdeebene hinreichend berechtigte Vorbehalte gegen eine Rückkehr nach Deutschland geltend machte, weshalb keine konkreten Anhaltspunkte dafür ersichtlich sind, dass sie im Falle einer Rückkehr nach Deutschland in eine existenzielle Notlage geraten würde, dass das BFM in Anwendung von Art. 34 Abs. 2 Bst. d AsylG zu Recht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vom BFM zu Recht angeordnet wurde (vgl. BVGE 2009/50 E. 9 S. 733, mit weiteren Hinweisen),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Nichteintretensentscheides stattfinden muss (vgl. vor-gehende Erwägungen), dass in diesem Sinne die Vorinstanz den Vollzug der Wegweisung nach Deutschland zu Recht als zulässig, zumutbar und möglich bezeichnete, dass die Beschwerdeführerin demnach nicht darzutun vermag, inwiefern die angefochtene Verfügung Bundesrecht verletzt, den rechtserheblichen Sachverhalt unrichtig oder unvollständig feststellt oder unangemessen ist (Art. 106 AsylG), weshalb die Beschwerde abzuweisen ist, dass der sinngemässe Antrag auf Gewährung der aufschiebenden Wirkung der Beschwerde angesichts des direkten Entscheids in der Hauptsache gegenstandslos geworden ist, dass - wie oben erwähnt - die Heiratsvorbereitungen auch vom Ausland her durchgeführt werden können, weshalb es sich erübrigt, das Gesuch um Erstreckung der Ausreisefrist dem dafür zuständigen BFM zu überweisen, zumal die Ausreisefrist grundsätzlich dazu dient, die Ausreise vorzubereiten, dass bei diesem Ausgang des Verfahrens die Kosten in der Höhe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