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D-525/2016 vom 16. Juni 2017</w:t>
      </w:r>
    </w:p>
    <w:p>
      <w:r>
        <w:t>Bundesverwaltungsgericht, 2017-06-16, FR</w:t>
      </w:r>
    </w:p>
    <w:p>
      <w:r>
        <w:rPr>
          <w:b/>
        </w:rPr>
        <w:t xml:space="preserve">Quelle: </w:t>
      </w:r>
      <w:r>
        <w:t>https://mcp.opencaselaw.ch/entscheid/bvger_D-525_2016</w:t>
      </w:r>
    </w:p>
    <w:p>
      <w:r>
        <w:t>FR: TAF D-525/2016 du 16 juin 2017</w:t>
      </w:r>
    </w:p>
    <w:p>
      <w:r>
        <w:t>IT: TAF D-525/2016 del 16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D-525/2016 Arrêt du 16 juin 2017 Composition Gérald Bovier, juge unique, avec l'approbation de Gérard Scherrer, juge ; Mathieu Ourny, greffier. Parties A._______, né le (...), Iran, (...), recourant, contre Secrétariat d'Etat aux migrations (SEM), Quellenweg 6, 3003 Berne, autorité inférieure. Objet Asile (non-entrée en matière) et renvoi (Dublin) ; décision du SEM du 14 janvier 2016 / N (...). Vu la demande d'asile déposée en Suisse par A._______, en date du 28 août 2015, la décision du 14 janvier 2016, notifiée le 20 suivant, par laquelle le SEM, se fondant sur l'art. 31a al. 1 let. b de la loi du 26 juin 1998 sur l'asile (LAsi, RS 142.31), n'est pas entré en matière sur cette demande d'asile et a prononcé le transfert du requérant vers la Hongrie, constatant l'absence d'effet suspensif à un éventuel recours, le recours formé le 26 janvier 2016 contre cette décision, assorti de demandes d'octroi de l'effet suspensif et d'assistance judiciaire partielle, l'ordonnance du 29 janvier 2016 du Tribunal administratif fédéral (ci-après : le Tribunal) suspendant l'exécution du transfert, la détermination du SEM du 17 juin 2016, les observations du recourant du 8 juillet 2016 (date du timbre postal) et ses annexes, les courriers de l'intéressé datés des 13 septembre 2016, 27 septembre 2016, 30 novembre 2016 et 19 mai 2017, ainsi que leurs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dans un arrêt du 31 mai 2017, rendu en la cause D-7853/2015 (destiné à la publication comme arrêt de référence), le Tribunal a analysé de manière approfondie l'évolution de la situation des requérants d'asile en Hongrie, en particulier la situation de ceux dont le transfert depuis la Suisse est envisagé en application du règlement Dublin III,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l'art. 3 par. 2 du règlement Dublin III, qu'il n'était pas non plus en mesure de se prononcer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(cf. en particulier le consid. 13 de l'arrêt), que pour les mêmes motifs que ceux exposés dans l'arrêt mentionné ci-avant, le Tribunal n'est pas en mesure de statuer sur le recours du 26 janvier 2016 interjeté contre la décision entreprise, que celle-ci doit donc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que le présent arrêt n'est motivé que sommairement (cf. art. 111a al. 2 LAsi), qu'au vu de l'issue de la cause, il n'est pas perçu de frais de procédure (cf. art. 63 al. 1 et 2 PA), que la demande d'assistance judiciaire partielle est donc sans objet, que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qu'en effet, l'intéressé a agi seul (cf. ATF 107 Ib 283, ATF 107 Ia 239 consid. 6, ATF 105 Ia 122) et qu'il n'apparaît pas que la défense de ses intérêts lui ait occasionné des frais indispensables et relativement élevés au sens des dispositions précitées, en particulier au sens de l'art. 13 let. a et b FITAF, le Tribunal administratif fédéral prononce : 1. Le recours est admis. 2. La décision du 14 janvier 2016 est annulée. 3. La cause est renvoyée au SEM pour instruction complémentaire et nouvelle décision au sens des considérants. 4. Il n'est pas perçu de frais de procédure. 5. La demande d'assistance judiciaire partielle est sans objet. 6.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