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D-5253/2023 vom 20. November 2023</w:t>
      </w:r>
    </w:p>
    <w:p>
      <w:r>
        <w:t>Bundesverwaltungsgericht, 2023-11-20, IT</w:t>
      </w:r>
    </w:p>
    <w:p>
      <w:r>
        <w:rPr>
          <w:b/>
        </w:rPr>
        <w:t xml:space="preserve">Quelle: </w:t>
      </w:r>
      <w:r>
        <w:t>https://mcp.opencaselaw.ch/entscheid/bvger_D-5253_2023</w:t>
      </w:r>
    </w:p>
    <w:p>
      <w:r>
        <w:t>FR: TAF D-5253/2023 du 20 novembre 2023</w:t>
      </w:r>
    </w:p>
    <w:p>
      <w:r>
        <w:t>IT: TAF D-5253/2023 del 20 novembre 2023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Tale importo dev’essere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all’autorità cantonale competente.</w:t>
      </w:r>
    </w:p>
    <w:p>
      <w:r>
        <w:t>Il giudice unico: Il cancelliere:</w:t>
      </w:r>
    </w:p>
    <w:p>
      <w:r>
        <w:t>Manuel Borla Kevin Togni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