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D-5251/2010 vom 27. Juli 2010</w:t>
      </w:r>
    </w:p>
    <w:p>
      <w:r>
        <w:t>Bundesverwaltungsgericht, 2010-07-27, FR</w:t>
      </w:r>
    </w:p>
    <w:p>
      <w:r>
        <w:rPr>
          <w:b/>
        </w:rPr>
        <w:t xml:space="preserve">Quelle: </w:t>
      </w:r>
      <w:r>
        <w:t>https://mcp.opencaselaw.ch/entscheid/bvger_D-5251_2010</w:t>
      </w:r>
    </w:p>
    <w:p>
      <w:r>
        <w:t>FR: TAF D-5251/2010 du 27 juillet 2010</w:t>
      </w:r>
    </w:p>
    <w:p>
      <w:r>
        <w:t>IT: TAF D-5251/2010 del 27 luglio 2010</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IV D-5251/2010/ {T 0/2} Arrêt du 27 juillet 2010 Composition Blaise Pagan, juge unique, avec l'approbation de Hans Schürch, juge; Yves Beck, greffier. Parties A._______, né le [...], Erythrée, recourant, contre Office fédéral des migrations (ODM), Quellenweg 6, 3003 Berne, autorité inférieure. Objet Répartition intercantonale des requérants d'asile; décision incidente de l'ODM du 14 juillet 2010 / [...]. Vu la demande d'asile déposée en Suisse par A._______ en date du 22 juin 2010, la décision incidente de l'ODM du 14 juillet 2010 attribuant le prénommé au canton de B._______, le recours du 20 juillet 2010, dans lequel l'intéressé, soutenant que son attribution au canton de B._______ viole l'art. 8 de la Convention de sauvegarde des droits de l'homme et des libertés fondamentales du 4 novembre 1950 (CEDH, RS 0.101), demande à être attribué au canton de C._______ où réside une compatriote titulaire d'une autorisation de séjour (permis B), avec laquelle il envisage de se marier, le courrier du recourant du 23 juillet 2010 et les photos, en copie, annexées, et considérant que, 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qu'en particulier le Tribunal statue sur les recours formés contre les décisions incidentes rendues par l'ODM en matière d'attribution cantonale des demandeurs d'asile (cf. art. 33 let. d LTAF et art. 105 al. 1 de la loi sur l'asile du 26 juin 1998 [LAsi, RS 142.31] en relation avec les art. 27 al. 3 et 107 al. 1 i.f. LAsi), que, partant, il est compétent pour traiter le présent recours, qu'il statue de manière définitive (cf. art. 83 let. d ch. 1 de la loi sur le Tribunal fédéral du 17 juin 2005 [LTF, RS 173.10]), que le recourant a qualité pour recourir (cf. art. 48 al. 1 PA), que, présenté dans la forme (cf. art. 52 PA) et le délai de dix jours (cf. art. 108 al. 1 LAsi) prescrits par la loi, le recours est recevable, qu'il est également recevable au sens des art. 27 al. 3 phr. 2. (cf. ATAF 2008/47 consid. 1.2 p. 672) et 107 al. 1 i.f. LAsi, qu'en application de l'art. 27 al. 3 LAsi, l'ODM attribue le requérant à un canton en prenant en considération les intérêts légitimes du canton et du requérant d'asile (cf. également l'art. 22 al. 1 de l'ordonnance 1 sur l'asile du 11 août 1999 [OA 1, RS 142.311]); que le requérant ne peut attaquer la décision d'attribution que pour violation du principe de l'unité de la famille, que la notion de famille de l'art. 27 al. 3 phr. 2 LAsi est celle dégagée par le Tribunal fédéral en relation avec l'art. 8 CEDH (cf. ATAF 2008/47 consid. 4 p. 677 ss et les réf. cit.), que, selon l'art. 1a let. e OA 1, elle comprend les conjoints, étant précisés que sont assimilés aux conjoints les partenaires enregistrés et les personnes qui vivent en concubinage de manière durable, et les enfants mineurs, et s'étend exceptionnellement à d'autres proches, lorsque ceux-ci se trouvent dans un état de dépendance, en raison, par exemple, d'un handicap ou d'une maladie graves nécessitant une prise en charge permanente (cf. ATAF 2008/47 consid. 4.1.1, p. 677 s, ATAF 2009/8 consid. 5.3.2 p. 106 et consid. 8.5 p. 115 s.d; Jurisprudence et informations de la Commission suisse de recours en matière d'asile [JICRA] 1995 n° 24 consid. 7 p. 227 s.), que la protection du droit au respect de la vie privée et familiale suppose en outre des relations étroites, effectives et intactes avec le membre de la famille en Suisse (cf. ATAF 2008/47 consid. 4.1.1 p. 678, ATAF 2007/45 consid. 5.3 p. 591; JICRA 1995 n° 24 consid. 8 p. 228), qu'en l'espèce, force est de constater que le recourant n'entretenait pas une relation durable et stable avec sa fiancée avant son arrivée en Suisse, qu'en effet, il ne l'avait plus revue depuis plus de quatre ans (cf. le recours, p. 3), soit depuis l'arrestation de sa fiancée, en juillet 2006 (cf. le pv de l'audition du 28 juin 2010, ch. 15, p. 6, § 2), qu'en outre, il a vécu sans elle au [pays] depuis la fin de l'année 2007 jusqu'à son départ pour la Suisse, le 20 juin 2010, qu'il n'existe pas non plus d'indices concrets d'un mariage sérieusement voulu et imminent (Arrêt du Tribunal fédéral 2C_663/2007 du 5 décembre 2007 consid. 1.1 et les réf. cit.), qu'ainsi, n'est pas décisif le fait que la relation entre les fiancés soit entravée par la distance les séparant de leur lieu de résidence respectif, que, dans ces conditions, l'attribution du recourant au canton de B._______ ne consacre nullement une violation du principe de l'unité de la famille au sens de l'art. 27 al. 3 LAsi, que le recours doit dès lors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d'emblée vouées à l'échec, la demande d'assistance judiciaire partielle présentée simultanément au recours du 20 juillet 2010 doit être rejetée (cf. art. 65 al. 1 PA), qu'il y a donc lieu de mettre les frais de procédure, fixés à Fr. 600.-, à la charge du recourant (cf. art. 63 al. 1 PA ; art.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(par courrier recommandé; annexe: un bulletin de versement) à l'ODM, avec le dossier [...] (par courrier interne; en copie) au canton de B._______ (en copie) Le juge unique: Le greffier: Blaise Pagan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