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D-5248/2014 vom 23. September 2014</w:t>
      </w:r>
    </w:p>
    <w:p>
      <w:r>
        <w:t>Bundesverwaltungsgericht, 2014-09-23, FR</w:t>
      </w:r>
    </w:p>
    <w:p>
      <w:r>
        <w:rPr>
          <w:b/>
        </w:rPr>
        <w:t xml:space="preserve">Quelle: </w:t>
      </w:r>
      <w:r>
        <w:t>https://mcp.opencaselaw.ch/entscheid/bvger_D-5248_2014</w:t>
      </w:r>
    </w:p>
    <w:p>
      <w:r>
        <w:t>FR: TAF D-5248/2014 du 23 septembre 2014</w:t>
      </w:r>
    </w:p>
    <w:p>
      <w:r>
        <w:t>IT: TAF D-5248/2014 del 23 settembre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D-5248/2014 Arrêt du 23 septembre 2014 Composition Yanick Felley, juge unique, avec l'approbation de Claudia Cotting-Schalch, juge; Edouard Iselin, greffier. Parties A._______, né le (...), Ethiopie, (...) recourant, contre Office fédéral des migrations (ODM), Quellenweg 6, 3003 Berne, autorité inférieure. Objet Asile (non-entrée en matière) et renvoi (Dublin); décision de l'ODM du 2 septembre 2014 / N (...). Vu la demande d'asile déposée en Suisse par A._______, le 12 août 2014, la décision du 2 septembre 2014, par laquelle l'ODM, se fondant sur l'art. 31a al. 1 let. b LAsi (RS 142.31), n'est pas entré en matière sur dite demande, a prononcé le transfert du prénommé vers l'Allemagne et ordonné l'exécution de cette mesure, constatant l'absence d'effet suspensif à un éventuel recours, le recours interjeté, le 17 septembre 2014, contre la décision susmentionnée, la réception du dossier de première instance par le Tribunal administratif fédéral (ci-après: le Tribunal), le 23 septembre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les investigations entreprises par l'ODM, le recourant s'est fait délivrer un visa par les autorités allemandes valable du (...) au (...) 2014, dont il s'est servi pour se rendre en Allemagne, Etat qu'il a ensuite quitté pour se rendre en Suisse, qu'en date du 22 août 2014, cet office a dès lors soumis aux autorités précitées, dans les délais fixés à l'art. 21 par. 1 du règlement Dublin III, une requête aux fins de prise en charge, fondée sur l'art. 12 par. 4 du règlement Dublin III, que, le 28 août 2014, lesdites autorités ont expressément accepté de prendre en charge A._______, sur la base de cette même disposition, que l'Allemagne a ainsi reconnu sa compétence pour traiter la demande d'asile de l'intéressé, que ce point n'est pas contesté dans le recours,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A._______ a implicitement sollicité l'application de la clause discrétionnaire prévue à l'art. 17 par. 1 du règlement Dublin III (clause de souveraineté), que dans son recours, il dit craindre pour son intégration en Allemagne; que la Suisse, où l'on parle le français et a été accueilli par des personnes s'exprimant dans sa langue maternelle, était par contre le pays dont il avait "rêvé", que, dans le cas particulier, le prénommé n'a pas démontré l'existence d'un risque concret que les autorités allemandes refuseraient de le prendre en charge et de mener à terme l'examen de sa demande de protection, en violation de la directive Procédure, qu'en outre, il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Allemagne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allemandes en usant des voies de droit adéquates (cf. art. 26 directive Accueil), qu'enfin, il n'a démontré que ses conditions d'existence en Allemagne revêtiraient, en cas de transfert dans ce pays, un tel degré de pénibilité et de gravité qu'elles seraient constitutives d'un traitement contraire à l'art. 4 de la CharteUE, à l'art. 3 CEDH ou encore à l'art. 3 Conv. torture,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l'Allemagne demeure dès lors l'Etat responsable de l'examen de la demande d'asile du recourant au sens du règlement Dublin III et est tenue - en vertu de l'art. 12 par. 4 dudit règlement - de le prendre en charge, dans les conditions prévues aux art. 21, 22 et 29, que, dans ces conditions, c'est à bon droit que l'ODM n'est pas entré en matière sur sa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