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D-5248/2012 vom 18. Oktober 2012</w:t>
      </w:r>
    </w:p>
    <w:p>
      <w:r>
        <w:t>Bundesverwaltungsgericht, 2012-10-18, DE</w:t>
      </w:r>
    </w:p>
    <w:p>
      <w:r>
        <w:rPr>
          <w:b/>
        </w:rPr>
        <w:t xml:space="preserve">Quelle: </w:t>
      </w:r>
      <w:r>
        <w:t>https://mcp.opencaselaw.ch/entscheid/bvger_D-5248_2012</w:t>
      </w:r>
    </w:p>
    <w:p>
      <w:r>
        <w:t>FR: TAF D-5248/2012 du 18 octobre 2012</w:t>
      </w:r>
    </w:p>
    <w:p>
      <w:r>
        <w:t>IT: TAF D-5248/2012 del 18 ottobre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D-5248/2012 Urteil vom 18. Oktober 2012 Besetzung Einzelrichterin Contessina Theis, mit Zustimmung von Richterin Regula Schenker Senn; Gerichtsschreiberin Mareile Lettau. Parteien A._______, geboren am (...), Türkei, (...) Beschwerdeführer, gegen Bundesamt für Migration (BFM), Quellenweg 6, 3003 Bern, Vorinstanz . Gegenstand Nichteintreten auf Asylgesuch und Wegweisung; Verfügung des BFM vom 27. September 2012 / N (...). Das Bundesverwaltungsgericht stellt fest, dass der kurdische Beschwerdeführer aus B._______ eigenen Angaben zufolge am 26. Dezember 2011 auf dem Landweg aus der Türkei ausreiste und am 29. Dezember 2011 in die Schweiz einreiste, wo er gleichentags in C._______ ein Asylgesuch einreichte, dass er anlässlich der Kurzbefragung im D._______ vom 11. Januar 2012 vorbrachte, er sei aus dem Heimatland geflohen, weil er dort als Kurde unterdrückt worden sei und es keine Arbeit gegeben habe, dass er als Anhänger der PKK verunglimpft worden sei und die Felder der Kurden in Brand gesteckt und ihre Tiere getötet würden, dass er sich von 2001 bis 2008 in E._______ aufgehalten habe und dort verheiratet gewesen sei, dass er nach der Scheidung im Jahr 2008 in die Türkei zurückgekehrt sei und dort seine jetzige Ehefrau geheiratet habe, die mittlerweile mit dem gemeinsamen Kind in E._______ lebe, dass ihm das BFM in der Kurzbefragung das recht­liche Gehör zur möglichen Zu­ständig­keit E._______ für das Asylverfahren und zu einer allfälligen Weg­wei­sung sowie einem Wegweisungsvollzug dorthin ge­währte, dass er hierbei vorbrachte, er sei selbständig in die Türkei zurückgekehrt und wolle nicht nach E._______ zurückkehren, dass das BFM am 27. Januar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Informationsersuchen an die E._______ Behörden hinsichtlich des früheren Aufenthaltes des Beschwerdeführers in E._______ richtete, dass dieses Ersuchen von E._______ Seite innert massgeblicher Frist dahingehend beantwortet wurde, der Beschwerdeführer sei in E._______ bekannt und aus strafrechtlichen Gründen erkennungsdienstlich behandelt worden, dass das BFM daraufhin am 24. Februar 2012 ein Übernahmeersuchen nach Art. 7 beziehungsweise 8 Dublin-II-VO (beziehungsweise eventualiter Art. 9 und 10 Dublin-II-VO) wegen der nach Angaben des Beschwerdeführers in E._______ lebenden Ehefrau des Beschwerdeführers und der gemeinsamen Tochter stellte, welches die E._______ Behörden am 20. März 2012 mit der Begründung fehlender Zuständigkeit ablehnten, dass der Beschwerdeführer daraufhin am 5. September 2012 vom BFM direkt angehört wurde, dass er hierbei zu Protokoll gab, er sei in E._______ wegen eines Drogendeliktes im Zeitraum 2005/2006 achtzehn Monate inhaftiert gewesen und daher im Jahre 2008/2009 von E._______ in die Türkei gegangen, dass er nach der Rückkehr in die Türkei dort mit seinem Minibus für eine Firma Touristen gefahren habe, dass der Bus einmal im März/April 2011/2012 auf dem Weg von F._______ nach B._______ von der Armee gestürmt worden sei, da eine ihm unbekannte Passagierin angeblich eine behördlich gesuchte Person gewesen sei, dass die Armee nicht nur diese Frau und ihren Begleiter, sondern auch ihn als Eigentümer des Busses mitgenommen habe, dass ihm vorgeworfen worden sei, PKK-Anhänger zu befördern und er geschlagen worden sei, dass die Armee seinen Bus nach diesem Vorfall noch des Öfteren angehalten habe, um zu kontrollieren, ob er PKK-Angehörige transportiere und aufgrund dieser Schikanen die Kunden weggeblieben seien, was ihn in den Konkurs getrieben habe, dass er die Teilzahlungen für seinen Bus nicht mehr habe leisten können und sein Bus konfisziert worden sei, dass er als Kurde von den Behörden und den Nachbarn diskriminiert werde und er wegen des Konkurses keine Arbeit mehr bekomme, dass er seine Ehefrau überredet habe, zurück nach E._______ zu gehen und er dort wegen seiner Verurteilung keine Aufenthaltserlaubnis habe, weshalb er in die Schweiz gegangen sei, wo er arbeiten wolle, dass das BFM mit Verfügung vom 27. September 2012 - eröffnet am 1. Oktober 2012 - in Anwendung von Art. 32 Abs. 2 Bst. a des Asylgesetzes vom 26. Juni 1998 (AsylG, SR 142.31) auf das Asylgesuch nicht eintrat und die Wegweisung aus der Schweiz sowie den Vollzug anordnete, dass das BFM in seinem Entscheid vorab festhielt, vom Beschwerdeführer seien innert Frist keine rechtsgenüglichen Reise- oder Identitätspapiere eingereicht worden, da der beigebrachte E._______ Führerschein kein Reise- oder Identitätspapier im Sinne des Art. 1 Bst. b und c der Asylverordnung 1 vom 11. August 1999 über Verfahrensfragen (AsylV 1, SR 142.311) darstelle, dass der Beschwerdeführer angesichts seiner widersprüchlichen Angaben zum Verbleib von Reisepass und ID-Karte auch keine entschuldbaren Gründe für deren Nichtabgabe geltend machen könne, dass das BFM im Anschluss daran festhielt, der Beschwerdeführer erfülle angesichts seiner unglaubhaften Aussagen die Flüchtlingseigenschaft nicht, vielmehr könne er keine subjektive Verfolgung vorbringen, die geschilderte Verfolgungssituation erscheine konstruiert, dass aufgrund der Aktenlage auch keine zusätzlichen Abklärungen zur Feststel­lung der Flüchtlingseigenschaft oder eines Wegweisungsvollzugs­hin­der­nisses erforderlich seien, dass es abschliessend den Vollzug der Wegweisung als zulässig, zumutbar und möglich erklärte, dass der Beschwerdeführer mit Eingabe vom 4. Oktober 2012 gegen diesen Entscheid beim Bundesverwaltungsgericht Beschwerde erhob und dabei ersuchte, den Entscheid noch einmal zu überdenken und seine Unterlagen zu überprüfen, dass seiner Beschwerde zum Beweis seiner Vorbringen beziehungsweise seiner Identität unübersetzte Kopien seiner Steuernummer und seiner Heiratsdokumente beilagen, dass die vorinstanzlichen Akten am 10. Oktober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der Beschwerdeführer zur Beschwerdeführung legitimiert und seine Laien-Eingabe aufgrund der Akten als frist- und formgerecht zu erkennen ist (vgl. dazu Art. 48 Abs. 1 VwVG sowie Art. 108 Abs. 2 AsylG und Art. 52 Abs. 1 VwVG), womit auf die Beschwerde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 73), soweit dies im Rahmen einer summarischen Prüfung möglich ist (vgl. BVGE 2007/8 insb. E. 5.6.5 f. S. 90 f.),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 Bst. 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lediglich seinen E._______ Führerschein zum Nachweis seiner Identität einreichte, dass er damit keine rechtsgenügliche Papiere im Original eingereicht hat, womit die Grundvoraussetzung für einen Nichteintretensentscheid in Anwendung von Art. 32 Abs. 2 Bst. a AsylG erfüllt ist, dass unter Reise- und Identitätspapieren nämlich nur solche Originaldokumente und -ausweise zu verstehen sind, welche von heimatlichen Behörden zum Zwecke des Identitätsnachweises ausgestellt worden sind und die einerseits die Identität, einschliesslich die Staatsangehörigkeit, "fälschungssicher" und zweifelsfrei belegen und anderseits den Vollzug der Wegweisung sicherstellen (vgl. Entscheide des Schweizerischen Bundesverwaltungsgerichtes BVGE 2007/7 E. 4 - 6), dass der vom Beschwerdeführer eingereichte Führerschein unabhängig von seiner Echtheit den Beweis der Identität nach der oben dargelegten Rechtsprechung nicht erbringen kann, da er zu einem anderen Zwecke ausgestellt wurde und demzufolge den Anforderungen an ein Identitätspapier im Sinne von Art. 32 Abs. 2 Bst. a AsylG nicht genügt, dass das BFM zu Recht ausführte, die Aussagen zum Verbleib von Reisepass und Identitätskarte seien widersprüchlich, da er in der Erstbefragung zu Protokoll gab, seine Identitätskarte habe sich zusammen mit dem Reisepass in einer Tasche befunden, welche ihm gestohlen worden sei (vgl. act. A4, S. 6), dass er in der Bundesanhörung jedoch aussagte, seine Identitätskarte befinde sich vielleicht zu Hause in E._______, seine Ehefrau habe diese bisher aber nicht finden können und sein Reisepass habe ein Bekannter von ihm, den er jedoch seit der gemeinsamen Ausreise aus den Augen verloren habe (vgl. act. A23, S. 2f.), dass das BFM zu Recht festhielt, angesichts dieser widersprüchlichen und stereotypen Ausführungen lägen keine entschuldbaren Gründe im Sinne von Art. 32 Abs. 3 Bst. a AsylG, weshalb der Beschwerdeführer innert 48 Stunden keine Reise- oder Identitätspapiere vorlegte, dass die mit der Beschwerde eingereichte Kopie des Ehescheins - unabhängig von dessen Echtheit - den Beweis der Identität ebenso wenig erbringen kann, wie der eingereichte Führerschein, da auch der Eheschein zu einem anderen Zwecke ausgestellt wurde und daher selbst bei Vorliegen im Original nicht den Anforderungen an ein Identitätspapier im Sinne von Art. 32 Abs. 2 Bst. a AsylG zu genügen vermag, dass damit zu prüfen bleibt, ob aufgrund der Akten die Flüchtlingseigen­schaft festgestellt werden kann oder ob sich die Notwendigkeit zusätzli­cher Abklärungen zur Feststellung der Flüchtlingseigenschaft oder eines Wegweisungsvollzugshindernisses ergibt, dass zunächst auffällt, dass der Beschwerdeführer in der Erstbefragung als Ausreisegrund angibt, als Kurde diskriminiert zu werden, dass bei der Viehzucht die Tiere getötet und die von ihm gepachteten Felder in Brand gesteckt würden (vgl. act. A4, S. 7, 8), er sich aber nicht über das in der Bundesanhörung als Ausreisegrund geschilderte gewaltsame Vorgehen der Armee bei den Kontrollen seines Busses, die ausbleibenden Kunden und seine anschliessende Zahlungsunfähigkeit (vgl. act. A23, S. 6-8) äussert, dass er im Widerspruch zur Aussage in der Erstbefragung, er habe Land gepachtet, um Landwirtschaft zu betreiben (vgl. act. A4, S.8), in der Bundesanhörung ausdrücklich aussagte, er habe kein Land besessen, so dass er nicht als Landwirt habe arbeiten können (vgl. act. A23, S. 5), dass aufgrund dieses erst in der Bundesanhörung erfolgten Vorbringens die Behelligungen als Bus-Betreiber durch das Militär stark zu bezweifeln sind und es sich bei den vom Militär durchgeführten Bus-Kontrollen um solche handelt, die nach Angaben des Beschwerdeführers generell durchgeführt worden seien und sich nicht nur gegen den Beschwerdeführer richteten (vgl. act. A23, S. 7), um diesen in den Konkurs zu treiben, dass der Beschwerdeführer damit nicht die Flüchtlingseigenschaft nach Art. 3 AsylG begründende ernsthafte Nachteile in bestimmter Intensität erlitten hat, da sich die Kontrollen der Armee nicht gezielt und aufgrund bestimmter Verfolgungsmotive (unmittelbar oder mittelbar) gegen ihn richteten, dass überdies hinsichtlich der widersprüchlichen Aussagen des Beschwerdeführers zu seiner vermeintlichen Firmengründung und der Wegnahme des Busses, sowie hinsichtlich seiner vagen Schilderung der Mitnahme und Schläge durch das Militär auf die entsprechenden Erwägungen des BFM in der angefochten Verfügung verwiesen werden kann, dass es ferner den geltend gemachten allgemeinen Benachteiligungen als Kurde ohnehin an Asylrelevanz fehlt, dass die Prüfung der Akten ergibt, dass die Vorinstanz die Anforderungen an Art. 3 und 7 AsylG zu Recht als nicht erfüllt erachtete, dass der Beschwerdeführer in seiner Rechtsmitteleingabe lediglich anführt, der Entscheid möge nochmals überdacht und geprüft werden und zum Beweis seiner behaupteten selbständigen Busfahrer-Tätigkeit eine unübersetzte Kopie seiner Steuernummer einreicht, dass er mit der Kopie der Steuernummer, ungeachtet ihrer Echtheit, nicht die Feststellung der Vorinstanz, es könne ohne weitere Abklärungen festgestellt werden, dass er die Flüchtlingseigenschaft offensichtlich nicht erfülle, umzustossen vermag, da es selbst bei Glaubhaftigkeit der Busfahrer-Tätigkeit an einer Art. 3 AsylG entsprechenden zielgerichteten Verfolgung des Beschwerdeführers aus einem bestimmten asylrelevanten Verfolgungsmotiv fehlt, dass er zudem nicht auf die in der BFM-Verfügung ausführlich geschilderten Widersprüche und Ungereimtheiten seiner Vorbringen eingeht, weshalb die Beschwerdeeingabe am Ergebnis nichts zu ändern vermag, dass damit - wie vom BFM zu Recht erkannt - keine entschuldbaren Gründe für das Fehlen von Papieren ersichtlich sind (nach Art. 32 Abs. 3 Bst. a AsylG), wie auch die Flüchtlingseigenschaft offensichtlich nicht gegeben ist und aufgrund der Akten auch keine Notwendigkeit zur Vornahme von weiteren Abklärungen zur Feststellung der Flüchtlingseigenschaft oder eines Wegweisungsvollzugshindernisses besteht (nach von Art. 32 Abs. 3 Bstn. b und c AsylG), dass das BFM zu Recht in Anwendung von Art. 32 Abs. 2 Bst. a i.V.m. Art. 32 Abs. 3 AsylG auf das Asylgesuch des Beschwerdeführers nicht eingetreten ist, dass die Anordnung der Wegweisung im Einklang mit den gesetzlichen Bestimmungen steht und zu bestätigen ist (vgl. Art. 44 Abs. 1 AsylG),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jedoch aufgrund der vorliegenden Akten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der Europäischen Menschenrechtskonvention vom 4. November 1950 (EMRK, SR 0.101) ersichtlich sind, dass im Weiteren auch von der Zumutbarkeit des Wegweisungsvollzuges auszugehen ist, da keine individuellen Vollzugshindernisse zu erblicken sind, dass schliesslich auch von der Möglichkeit des Wegweisungsvollzugs auszugehen ist, mithin der Beschwerdeführer verpflichtet ist, bei der Beschaffung von Reisepapieren mitzuwirken (Art. 8 Abs. 4 AsylG), dass der Wegweisungsvollzug demnach zu Recht angeordnet wurde, womit die Anordnung einer vorläufigen Aufnahme ausser Betracht fällt, dass nach den vorstehenden Erwägungen die angefochtene Verfügung zu bestätigen und die eingereichte Beschwerde als offensichtlich un­be­gründet abzuweisen ist,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