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D-5245/2011 vom 26. September 2011</w:t>
      </w:r>
    </w:p>
    <w:p>
      <w:r>
        <w:t>Bundesverwaltungsgericht, 2011-09-26, FR</w:t>
      </w:r>
    </w:p>
    <w:p>
      <w:r>
        <w:rPr>
          <w:b/>
        </w:rPr>
        <w:t xml:space="preserve">Quelle: </w:t>
      </w:r>
      <w:r>
        <w:t>https://mcp.opencaselaw.ch/entscheid/bvger_D-5245_2011</w:t>
      </w:r>
    </w:p>
    <w:p>
      <w:r>
        <w:t>FR: TAF D-5245/2011 du 26 septembre 2011</w:t>
      </w:r>
    </w:p>
    <w:p>
      <w:r>
        <w:t>IT: TAF D-5245/2011 del 26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D-5245/2011 Arrêt du 26 septembre 2011 Composition Gérald Bovier, juge unique, avec l'approbation de Gérard Scherrer, juge ; Jean-Bernard Moret-Grosjean, greffier. Parties A._______, Gambie, recourant, contre Office fédéral des migrations (ODM), Quellenweg 6, 3003 Berne-Wabern, autorité inférieure . Objet Asile (non-entrée en matière) et renvoi (Dublin) ; décision de l'ODM du 5 septembre 2011 / (...). Vu la seconde demande d'asile que l'intéressé a déposée le 24 juillet 2011, le résultat - positif - de la comparaison d'empreintes digitales à laquelle l'ODM a procédé le (...), par le biais du système Eurodac, le procès-verbal de l'audition du 4 août 2011, au cours de laquelle l'inté­ressé a été invité à se prononcer sur la compétence éventuelle de B._______ pour traiter sa demande d'asile et un éventuel transfert dans cet Etat, les documents produits, en particulier le procès-verbal de notification (...) du (...) d'un ordre de quitter le territoire (...) dans les cinq jours, sous peine d'arrestation et d'emprisonne­ment immé­diats, la requête aux fins de reprise en charge (request for taking back) adres­sée le (...) par l'ODM aux autorités (...), fondée sur l'art. 16 al. 1 let. e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 ci, la décision du 5 septembre 2011, notifiée dix jours plus tard par le biais de l'autorité cantonale, par la­quelle l'ODM, en se fondant sur l'art. 34 al. 2 let. d de la loi sur l'asile du 26 juin 1998 (LAsi, RS 142.31), a refusé d'en­trer en matière sur la de­mande d'asile de l'intéressé, prononcé son trans­fert en B._______ et ordonné l'exécution de cette mesure, le recours du 21 septembre 2011, assorti de demandes d'octroi de l'effet suspen­sif, d'exonération d'une avance de frais et d'assistance judiciaire au sens de l'art. 65 al. 1 et 2 de la loi fé­dérale du 20 décembre 1968 sur la procédure administrative (PA, RS 172.021),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 qu'en revanche, sa conclu­sion tendant à la reconnaissance de sa qualité de réfugié et à l'oc­troi de l'asile est, telle que formulée, irrecevable, le Tribunal se devant uni­quement d'analyser si l'ODM a refusé à juste titre d'entrer en matière sur sa demande d'asile, qu'en règle générale, dit office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 règlement précité,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qu'il ressort du résultat de la comparaison d'empreintes digitales du (...) et du procès verbal de l'au­dition du 4 août 2011 que l'inté­ressé a déposé une demande d'asile en (...) en B._______, laquelle a été rejetée en (...) selon ses dires ; qu'il est alors venu en Suisse et y a déposé également une demande d'asile ; que sa requête a fait l'objet d'une décision de non entrée en matière dans le cadre d'une procédure fon­dée sur la réglementation résultant des accords d'association à Dublin (procédure selon Dublin) ; qu'il a ensuite été transféré en B._______ à deux reprises ; que depuis (...), il a séjourné pendant (...) mois sur territoire (...), en y travaillant dans l'agriculture, avant de se rendre en C._______ et d'y solliciter la protection des autorités (...) ; que trans­féré par ces dernières en B._______, il a vécu pen­dant quelque temps dans différentes villes, avant de revenir en Suisse, que le (...), l'ODM a ainsi adressé aux autorités (...) une re­quête aux fins de reprise en charge fondée sur l'art. 16 al. 1 let. e règle­ment Dublin II (requérant d'asile débouté se trouvant, sans en avoir reçu la permission, sur le territoire d'un autre Etat membre) ; que cette requête est toutefois restée sans ré­ponse dans le délai prévu à cet effet (art. 20 al. 1 let. b i. f. règlement Dublin II), que B._______,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reprise en charge qui lui a été soumise ; qu'en ef­fet, l'ab­sence de réponse d'un Etat membre requis à l'expiration du dé­lai prévu équi­vaut, selon l'art. 20 al. 1 let. c règlement Dublin II, à une ac­cepta­tion ta­cite de la reprise en charge de la per­sonne concernée, que pour sa part, l'intéressé, n'a fait valoir aucun motif susceptible de re­mettre en cause son transfert, qu'il n'a pas fait état de mauvais traitements détermi­nants sous l'angle de l'art. 3 de la Convention du 4 novembre 1950 de sau­vegarde des droits de l'hom­me et des libertés fon­damentales (CEDH, RS 0.101) ni de la part des autorités (...), ni de la part de tiers, qu'il a certes invoqué des conditions d'existence précaires liées notam­ment à l'ab­sence de toute prise en charge et de toute aide so­ciale, qu'il ne s'agit là cependant que de simples affirmations, nulle­ment étayées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ATAF 2010/45 con­sid. 7.6.1 p. 639s.) ; que ses séjours antérieurs de plusieurs mois dans cet Etat, l'aide et le soutien dont il a alors bénéficié, ainsi que la re­cherche et l'exercice librement consenti d'une activité lucrative tendent ma­nifestement à démonter le contraire, (...), que le respect, par B._______, de ses obligations en la matière devant être pré­sumé, en l'absence d'une pratique avérée, de sa part, de violation systé­ma­tique de ces normes communautaires minimales, l'argu­ment de l'in­téressé selon lequel son transfert l'exposerait à devoir y vivre désor­mais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B._______, qu'en tout état de cause, s'il était effectivement contraint par les cir­cons­tances à mener en B._______ une existence non conforme à la dignité hu­maine, il lui appartiendrait aussi de faire valoir ses droits directe­ment au­près des auto­rités (...), voire de la Cour de jus­tice de l'Union eu­ro­péenne ou en­core de la Cour européenne des Droits de l'homme, qu'il n'a en outre fourni aucune indication selon la­quelle les autori­tés (...) failliraient à leurs obligations internatio­nales en le ren­voyant en Gambie, au mépris du principe de non refoulement ou de l'art. 3 CEDH, s'il in­voquait véritablement de nouveaux éléments établis­sant un risque con­cret et sé­rieux d'y su­bir des traite­ments contraires à ces dis­posi­tions, qu'il lui incombe ainsi de se prévaloir devant ces au­torités de tout nou­veau motif lié à sa situation personnelle et, le cas échéant, à celle de sa fa­mille, en re­lation avec un éven­tuel retour en Gambie, que son transfert s'avère licite, dès lors qu'il ne ressort d'aucune de ses déclarations qu'il violerait une obligation de la Suisse tirée du droit internatio­nal public, qu'il n'y a pas lieu non plus d'admettre un empêchement au transfert en B._______ pour des raisons humanitaires tirées de l'art. 29a al. 3 OA 1 (cf. dans ce sens ATAF 2010/45 consid. 8 p. 642ss), que les Etats membres de l'espace Dublin étant réputés dis­poser de condi­tions d'accessibilité à des soins de médecine générale ou ur­gents né­cessaires à la garantie de la dignité humaine, au moins pour la du­rée de la procédure d'asile, c'est à tort que l'intéressé invoque ses problèmes de santé pour s'opposer à son transfert,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B._______ demeure donc l'Etat responsable de l'examen de la de­mande d'a­sile au sens du règlement Dublin II, et elle est tenue de reprendre en charge l'intéressé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 ci (cf. notamment art. 20 al. 1 let. d règlement Dublin II), que c'est ainsi à juste titre que l'ODM a refusé d'entrer en matière sur la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et avec une motivation sommaire (art. 111a al. 1 et 2 LAsi), que les demandes d'octroi de l'effet suspen­sif et d'exonération d'une avance de frais sont sans objet, le Tribunal ayant statué immédiatement, que, dans la mesure où les conclusions du recours étaient d'emblée vouées à l'échec, les demandes d'assistance judiciaire totale et partielle sont rejetées (art. 65 al. 1 et 2 PA) et les frais de procédure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d'octroi de l'effet suspensif et d'exonération d'une avance de frais sont sans objet. 3. Les demandes d'assistance judiciaire totale et partielle sont rejetées. 4. Les frais de procédure, d'un montant de Fr. 600.--, sont mis à la charge du recourant. Ils sont à verser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