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D-5243/2015 vom 7. September 2015</w:t>
      </w:r>
    </w:p>
    <w:p>
      <w:r>
        <w:t>Bundesverwaltungsgericht, 2015-09-07, DE</w:t>
      </w:r>
    </w:p>
    <w:p>
      <w:r>
        <w:rPr>
          <w:b/>
        </w:rPr>
        <w:t xml:space="preserve">Quelle: </w:t>
      </w:r>
      <w:r>
        <w:t>https://mcp.opencaselaw.ch/entscheid/bvger_D-5243_2015</w:t>
      </w:r>
    </w:p>
    <w:p>
      <w:r>
        <w:t>FR: TAF D-5243/2015 du 7 septembre 2015</w:t>
      </w:r>
    </w:p>
    <w:p>
      <w:r>
        <w:t>IT: TAF D-5243/2015 del 7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D-5243/2015 Urteil vom 7. September 2015 Besetzung Einzelrichterin Daniela Brüschweiler, mit Zustimmung von Richterin Claudia Cotting-Schalch; Gerichtsschreiberin Sandra Bienek. Parteien A._______, geboren (...), Sri Lanka, (...), Beschwerdeführer, gegen Staatssekretariat für Migration(SEM; zuvor Bundesamt für Migration, BFM), Quellenweg 6, 3003 Bern, Vorinstanz. Gegenstand Nichteintreten auf Asylgesuch und Wegweisung (Dublin-Verfahren);Verfügung des SEM vom 10. August 2015 / N (...). Das Bundesverwaltungsgericht stellt fest, dass der Beschwerdeführer gemäss Akten erstmals am 19. Februar 2010 in der Schweiz um Asyl nachsuchte, dass das BFM mit Verfügung vom 26. März 2010 feststellte, er erfülle die Flüchtlingseigenschaft nicht, das Asylgesuch ablehnte und die Wegweisung sowie die vorläufige Aufnahme wegen Unzumutbarkeit des Wegweisungsvollzugs verfügte, dass es mit Verfügung vom 19. Oktober 2011 die vorläufige Aufnahme aufhob und den Beschwerdeführer anwies, die Schweiz bis zum 14. Dezember 2011 zu verlassen, dass er gegen diese Verfügung Beschwerde an das Bundesverwaltungsgericht erhob, welche indessen mit Urteil D-6316/2011 vom 31. Mai 2012 abgewiesen wurde, dass der Beschwerdeführer am 15. Juli 2015 in der Schweiz ein zweites Asylgesuch stellte, dass dazu am 21. Juli 2015 die Befragung zur Person (BzP) stattfand, anlässlich derer er angab, nach der Ablehnung seines ersten Asylgesuchs in der Schweiz nach Frankreich gereist zu sein und dort ein Asylgesuch eingereicht zu haben, welches abgewiesen worden sei, weshalb er wieder in die Schweiz gekommen sei, dass ihm anlässlich der BzP Gelegenheit geboten wurde, sich zu allfälligen Gründen, die gegen die Zuständigkeit Frankreichs für die Durchführung eines Asyl- und Wegweisungsverfahrens sprächen, zu äussern, dass das SEM mit Verfügung vom 10. August 2015 (zugestellt am 19. August 2015) in Anwendung von Art. 31a Abs. 1 Bst. b AsylG (SR 142.31)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ihn verfügte, dass der Beschwerdeführer mit Eingabe vom 26. August 2015 gegen diesen Entscheid beim Bundesverwaltungsgericht Beschwerde erhob und dabei in materieller Hinsicht beantragte, der Entscheid des SEM sei aufzuheben und das SEM sei anzuhalten, sein Recht auf Selbsteintritt auszuüben sowie sich für das vorliegende Asylgesuch für zuständig zu erklären, dass er in formeller Hinsicht begehrte, der Beschwerde sei die aufschiebende Wirkung zu erteilen, es seien die Vollzugsbehörden im Sinne vorsorglicher Massnahmen superprovisorisch anzuweisen, von Vollzugshandlungen bis zu einem Entscheid über das vorliegende Gesuch um Erteilung der aufschiebenden Wirkung abzusehen, es sei auf die Erhebung eines Kostenvorschusses zu verzichten und die unentgeltliche Prozessführung zu gewähren, dass die vorinstanzlichen Akten am 1. September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am 19. Februar 2013 in Frankreich ein Asylgesuch eingereicht hatte, dass das SEM die französischen Behörden am 5. August 2015 um Wiederaufnahme des Beschwerdeführers gestützt auf Art. 18 Abs. 1 Bst. d Dublin-III-VO ersuchte, dass die französischen Behörden dem Gesuch um Übernahme am 7. August 2015 zustimmten, dass der Beschwerdeführer anlässlich der BzP zu Protokoll gab, in Frankreich ein Asylverfahren durchlaufen zu haben (Akte der Vorinstanz B7/15 Ziff. 2.06), dass sich Frankreich angesichts der Durchführung des Asylverfahrens als zuständig erachtet, mithin von seinem Selbsteintrittsrecht Gebrauch gemacht hat, dass der Einwand des Beschwerdeführers, das SEM habe die französischen Behörden zu Unrecht nicht über das frühere Asylverfahren in der Schweiz informiert, unbegründet ist (vgl. der dem Übernahmeersuchen beigefügte Auszug aus der «Eurodac»-Datenbank), dass im Übrigen Frankreich als Mitgliedstaat selber Zugriff auf die «Eurodac»-Datenbank hat und damit die entsprechenden Informationen abrufen konnte, dass die Zuständigkeit Frankreichs somit gegeben ist, dass es keine wesentlichen Gründe für die Annahme gibt, das Asylverfahren und die Aufnahmebedingungen für Antragsteller in Frankreich würden systemische Schwachstellen aufweisen, die eine Gefahr einer unmenschlichen oder entwürdigenden Behandlung im Sinne Art. 4 EU-Grund­rechtecharta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auf Beschwerdeebene vorträgt, es sei bekannt, dass Frankreich Rückführungen nach Sri Lanka vornähme und er bei einer Überstellung nach Frankreich dem Risiko ausgesetzt sei, von dort nach Sri-Lanka zurückgeführt zu werden, was jedoch gegen das "Verbot auf Rückschiebung gemäss Art. 5 AsylG" verstossen würde, dass der Beschwerdeführer mit seinem Vorbringen,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behandeln kann, wenn dafür gemäss Dublin-III-VO ein anderer Staat zuständig wäre, dass der Beschwerdeführer kein konkretes und ernsthaftes Risiko dargetan hat, die französischen Behörden würden sich weigern, ihn wieder aufzunehmen, dass er gleichsam nicht geltend gemacht hat, Frankreich würde die Abschiebung nach Sri Lanka nicht unter Wahrung der Verpflichtungen, welche sich aus der Dublin-III-VO ergeben, durchführen, dass entgegen der Ausführungen auf Beschwerdeebene den Akten auch keine Gründe für die Annahme zu entnehmen sind,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die Frage der Anerkennung der Flüchtlingseigenschaft nicht Gegenstand des angefochtenen Nichteintretensentscheides und damit auch nicht des vorliegenden Verfahrens bildet, weshalb auf die fraglichen Ausführungen des Beschwerdeführers nicht weiter einzugehen ist, dass der Beschwerdeführer keine Hinweise für die Annahme dargetan hat, Frankreich habe ihm beziehungsweise würde ihm dauerhaft die ihm gemäss Aufnahmerichtlinie zustehenden minimalen Lebensbedingungen vorenthalten, und er sich bei einer vorübergehenden Einschränkung im Übrigen nötigenfalls an die französischen Behörden wenden und die ihm zustehenden Aufnahmebedingungen auf dem Rechtsweg einfordern könnte (vgl. Art. 26 Aufnahmerichtlinie), dass dem SEM bei der Anwendung von Art. 29a Abs. 3 AsylV 1 Ermessen zukommt (vgl. zum Ganzen das Grundsatzurteil E-641/2014 vom 13. März 2015, zur Publikation vorgesehen) und den Akten keine Hinweise auf eine gesetzeswidrige Ermessensausübung (vgl. Art. 106 Abs. 1 Bst. a AsylG) durch das SEM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Bienek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