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D-5242/2014 vom 25. September 2014</w:t>
      </w:r>
    </w:p>
    <w:p>
      <w:r>
        <w:t>Bundesverwaltungsgericht, 2014-09-25, FR</w:t>
      </w:r>
    </w:p>
    <w:p>
      <w:r>
        <w:rPr>
          <w:b/>
        </w:rPr>
        <w:t xml:space="preserve">Quelle: </w:t>
      </w:r>
      <w:r>
        <w:t>https://mcp.opencaselaw.ch/entscheid/bvger_D-5242_2014</w:t>
      </w:r>
    </w:p>
    <w:p>
      <w:r>
        <w:t>FR: TAF D-5242/2014 du 25 septembre 2014</w:t>
      </w:r>
    </w:p>
    <w:p>
      <w:r>
        <w:t>IT: TAF D-5242/2014 del 25 settembre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D-5242/2014/ams Arrêt du 25 septembre 2014 Composition Claudia Cotting-Schalch, juge unique, avec l'approbation d'Emilia Antonioni Luftensteiner ; Chantal Jaquet Cinquegrana, greffière. Parties A._______, né le (...), alias B._______, né le (...), Turquie, (...) recourant, contre Office fédéral des migrations (ODM), Quellenweg 6, 3003 Berne, autorité inférieure. Objet Asile (non-entrée en matière) et renvoi (Dublin) ; décision de l'ODM du 18 août 2014 / N (...). Vu la demande d'asile déposée en Suisse par A._______ en date du 20 janvier 2014, l'audition sur les données personnelles du 28 janvier 2014, au cours de laquelle l'intéressé a reconnu avoir obtenu, en (...) 2013, un visa Schengen, valable (...) mois, de la part de la représentation italienne à Ankara, tout en affirmant avoir donné son passeport ainsi qu'une somme d'argent à une personne, laquelle aurait ensuite effectué toutes les démarches pour lui procurer le visa précité, la détermination de A._______ sur le prononcé éventuel d'une décision de non-entrée en matière à son encontre, ainsi que sur son éventuel transfert vers l'Italie, pays potentiellement responsable pour traiter sa demande d'asile, la requête aux fins de prise en charge de l'intéressé en application de l'art. 12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l'ODM à l'autorité italienne compétente en date du 19 mars 2014, la réponse positive des autorités compétentes italiennes, transmise le 15 mai 2014, le rapport médical du 4 juillet 2014, la décision du 18 août 2014 (notifiée le 12 septembre 2014), par laquelle l'ODM, se fondant sur l'art. 31a al. 1 let. b LAsi (RS 142.31), n'est pas entré en matière sur cette demande d'asile, a prononcé le transfert de l'intéressé vers l'Italie et a ordonné l'exécution de cette mesure, constatant l'absence d'effet suspensif à un éventuel recours, l'acte du 16 septembre 2014 (date du sceau postal), par lequel A._______ a interjeté recours contre cette décision auprès du Tribunal administratif fédéral (ci-après : le Tribunal), les divers documents qui y sont joints, à savoir un certificat médical du 27 août 2014, une copie d'un rapport médical du 4 juillet 2014, une copie de deux visas Schengen, ainsi que les copies de trois autorisations de séjour au nom de C._______, D._______ et E._______, la demande d'octroi de l'effet suspensif dont il est assorti, l'accusé de réception du recours du 18 septembre 2014, la réception du dossier de première instance par le Tribunal, le même jour,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 que, partant, les conclusions du recours tendant à la reconnaissance de la qualité de réfugié et à l'octroi de l'asile sont irrecevables (cf. ATAF 2012/4 consid. 2.2 ; 2009/54 consid. 1.3.3 ; 2007/8 consid. 5 ; Meyer / von Zwehl, L'objet du litige en procédure de droit administratif fédéral, in : Mélanges en l'honneur de Pierre Moor, 2055, p. 435 ss), que partant, la conclusion du recours tendant à l'octroi de l'asile est d'emblée irrecevable,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ou RD II ; art. 1 et 29a al. 1 de l'ordonnance 1 sur l'asile du 11 août 1999 [OA 1, RS 142.311]), que le règlement Dublin II a été abrogé par le règlement Dublin III, lequel est applicable pour tous les Etats de l'Union européenne depuis le 1er janvier 2014, que le règlement Dublin III a été notifié à la Suisse par la Commission européenne, le 3 juillet 2013 (art. 4 par. 2 de l'AAD), que, par sa réponse du 14 août 2013, la Mission de la Suisse auprès de l'Union européenne a informé la Commission européenne de la reprise, par la Suisse, du règlement Dublin III, sous réserve de l'accomplissement des exigences constitutionnelles, que ces deux courriers constituent un échange de notes (art. 4 par. 3 de l'AAD), lequel représente un traité de droit international public (art. 4 par. 5 de l'AAD),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(cf. aussi Message relatif à l'approbation et à la mise en oeuvre des échanges de notes entre la Suisse et l'UE concernant la reprise des règlements (UE) no 603/2013 et no 604/2013 [développements de l'acquis de Dublin/Eurodac], du 7 mars 2014, ch. 7.2), que la publication officielle (RO 2013 5505 ; RS 0.142.392.680.01) de cet échange de notes, en tant que développement de l'acquis de "Dublin/Eurodac", indique en note de bas de page les dispositions du règlement Dublin III appliquées provisoirement depuis le 1er janvier 2014 sur la base de la décision précitée du Conseil fédéral, que l'art. 49 du règlement Dublin III portant sur l'entrée en vigueur et l'applicabilité dudit règlement en fait partie, qu'en l'occurrence, conformément à cette disposition, le règlement Dublin III est applicable, dès lors que la demande de protection ainsi que la requête aux fins de prise ou de reprise en charge ont été présentées après le 1er janvier 2014,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toujours selon la même disposition réglementaire, lorsqu'il est impossible de transférer le demandeur vers un Etat désigné sur la base des critères énoncés au chapitre III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admis avoir obtenu, en (...) 2013, un visa Schengen, valable (...) mois, de la représentation italienne à Ankara ; qu'il l'a du reste joint, en copie, à son recours, qu'en date du 19 mars 2014, l'ODM a dès lors soumis aux autorités italiennes compétentes, dans les délais fixés à l'art. 21 par. 1 du règlement Dublin III, une requête aux fins de prise en charge, fondée sur l'art. 12 par. 1 [recte: par. 4] dudit règlement, que, le 15 mai 2014, lesdites autorités ont expressément accepté de prendre en charge le requérant, sur la base de l'art. 12 par. 1 du règlement Dublin III, que l'Italie a ainsi reconnu sa compétence pour traiter la demande d'asile de l'intéressé, que le recourant a toutefois contesté ce point au motif qu'il ne serait jamais allé en Italie ; qu'il fait valoir qu'au contraire, la Suisse est compétente pour traiter sa demande d'asile, dans la mesure où il y est venu une première fois en (...), soit du (...) au (...), muni d'un visa Schengen établi par les autorités suisses ; qu'à l'appui de ses dires, il a produit la copie d'un visa Schengen établi, le (...), par celles-ci et valable du (...) au (...), qu'outre le fait que les autorités italiennes ont expressément admis leur compétence, il sied de préciser que le visa Schengen, établi le (...), est périmé depuis plus de (...) ans et n'a aucune incidence sur la compétence d'un Etat membre pour traiter la demande d'asile, dans la mesure où l'intéressé, avant de venir en Suisse en mai 2013 et d'y déposer une demande d'asile quelques mois plus tard, soit le 20 janvier 2014, a quitté le territoire des Etats membres, en l'occurrence la Suisse, le (...) pour retourner en Turquie (art. 12 par. 4 du règlement Dublin III), que, c'est ainsi à juste titre que l'ODM a considéré que l'Italie était compétente pour traiter sa demande d'asile, qu'en outre, l'intéressé n'est pas parvenu à démontrer qu'il existe, en Italie, des défaillances systémiques dans la procédure d'asile, au point que le principe de non-refoulement n'y serait pas respecté et entraînerait un risque de traitement inhumain ou dégradant au sens de l'art. 4 de la CharteUE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le principe de non-refoulement au sens large du terme (cf. ATAF 2010/45 consid. 7.5), en particulier le droit des requérants portant sur l'examen selon une procédure juste et équitable de leur demande et leur garantir une protection conforme au droit international et au droit européen (cf. directive no 2005/85/UE du Parlement européen et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M.S.S. contre Belgique et Grèce du 21 janvier 2011, 30696/09), qu'il est en outre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Organisation suisse d'aide aux réfugiés [OSAR]: Italie, conditions d'accueil - Situation actuelle des requérants d'asile et des personnes avec un statut de protection, en particulier des personnes retournées selon Dublin, octobre 2013, consulté le 22.09.2014 ; cf. également la procédure en cours devant la CourEDH dans le cadre de l'affaire Tarakhel contre Suisse, 29217/22), que cependant, contrairement au cas de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d'emblées, et qu'elles que soient les circonstances du cas d'espèce, à l'existence de risques suffisamment réels et concrets, pour les requérants, d'être systématiquement exposés à une situation de précarité et de dénuement matériel er psychologique, au point que leur transfert de ce pays constituerait en règle générale un traitement prohibé par l'art. 3 CEDH (cf. arrêt de la CourEDH du 2 avril 2013, Mohammed Hussein contre Pays-Bas et Italie, 27725/10),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 que l'Italie doit ainsi faire en sorte que les demandeurs d'asile reçoivent les soins médicaux qui comportent, au minimum, les soins urgents et le traitement essentiel des maladies (art. 15 par. 1 directive Accueil) ; qu'en outre, s'agissant des conditions matériels d'accueil, l'Italie a dû rendre des mesures qui permettaient de garantir un niveau de vie adéquat pour la santé et d'assurer la subsistance des demandeurs d'asile (art. 2 point j et art. 13 par. 2 directive accueil) ; que, pour le surplus, des services indépendants ainsi que des conseils légaux et sociaux sont à disposition aux aéroports de Rome et Milan (cf. Dublin Support Project Network, Final Report, March 2010, chapitre 4, p. 25) ; que le Tribunal observe que les requérants d'asile renvoyés en Italie en application du règlement Dublin III y bénéficient, en principe, d'une aide en matière d'hébergement et de soins, soit par l'entremise des autorités ou collectivités publiques soit par celles d'organisations caritatives privées, qu'ainsi, même si le dispositif d'accueil et d'assistance sociale souffre de carences, de jurisprudence constante, le Tribunal ne peut en tirer la conclusion qu'il existerait manifestement en Italie des carences structurelles essentielles en matière d'accueil, analogues à celles que la CourEDH a constatées pour la Grèce (cf. voir notamment E-3418/2013 du 13 septembre 2013), qu'ainsi, en l'absence d'une pratique avérée de violation systématique des normes communautaires minimales en la matière, le respect par l'Italie de ses obligations concernant les droits des requérants d'asiles sur son territoire demeure présumé (cf. ATAF 2010/45 consid. 7.4 et 7.5 ; voir aussi arrêt de la CourEDH du 2 avril 2013, Mohammed Hussein contre Pays-Bas et Italie, 27725/10, par. 78), que dans ces conditions, l'application de l'art. 3 par. 2 du règlement Dublin III ne se justifie pas en l'espèce, que cela n'empêchera pas d'examiner chaque cas d'espèce et de renoncer, au cas échéant, au transfert dans certains cas individuels concernant des personnes particulièrement vulnérables et dans des circonstances exceptionnelles (art. 16 du règlement Dublin III [personne à charge] et art. 17 du règlement Dublin III [clauses discrétionnaires]), qu'en l'occurrence, A._______ s'est opposé à son transfert en Italie du fait que sa vie y serait menacée ; que, sous cet angle, il a fait valoir que son père, un (...) souffrant de schizophrénie, l'aurait depuis des années persécuté ainsi que sa mère et ses soeurs, lesquelles ont fini par prendre la fuite et se rendre en Suisse, où elles ont obtenu l'asile ; qu'un cousin paternel, avec lequel il serait en procès, résiderait en Italie et risquerait de le retrouver ; qu'il a également fait valoir souffrir de problèmes de santé, que ce faisant, il a implicitement sollicité l'application d'une des clauses discrétionnaires prévues à l'art. 17 du règlement Dublin III, à savoir celle retenue par le par. 1 de cette disposition (clause de souveraineté), que, toutefois, l'intéressé n'a fourni aucun élèment concret suceptible de démontrer que l'Italie ne respecterait pas le principe de non-refoulement, et donc faillir à ses obligations internationales en le renvoyant dans un pays où sa vie, son intégrité corporelle ou sa liberté seraient sérieusement menacées, ou encore d'où il risquerait d'être astreint à se rendre dans un tel pays, qu'il n'a pas non plus démontré que ses conditions d'existence en Italie revêtiraient, en cas de transfert dans ce pays, un tel degré de pénibilité et de gravité qu'elles seraient constitutives d'un traitement contraire à l'art. 4 de la CharteUE, à l'art. 3 CEDH ou encore à l'art. 3 Conv. torture, que, d'une part, l'allégation selon laquelle sa vie serait en danger en Italie en raison de la présence de son cousin paternel se limite à une simple affirmation ne reposant sur aucun indice objectif, concret et sérieux, que, d'autre part, n'ayant pas déposé de demande d'asile en Italie, le recourant n'a même pas donné la possibilité aux autorités italiennes d'examiner son cas et obtenir, le cas échéant, un soutien de celles-ci, que les copies d'autorisation de séjour de ses mère et soeurs ne sauraient modifié cette appréciation, dans la mesure où ces documents ne sont pas de nature à rendre crédible que l'intéressé ne pourrait bénéficier dans cet Etat d'une protection adéquate, qu'à l'appui de son recours, l'intéressé a également allégué, de manière laconique, ne pas être "en bonne santé", qu'il ressort des certificats médicaux établis les 4 juillet et 27 août 2014 par le médecin-psychiatre qui suit le recourant depuis mars 2014 que celui-ci souffre d'un état de stress post-traumatique (PTSD ; F 43), de (...) ainsi que de céphalées, et qu'il existe une suspicion de kyste thyroïdien ; que le traitement actuel consiste en un suivi psychiatrique ainsi qu'en la prise d'anxiolytiques et d'antidépresseurs ; que, s'agissant de (...), des examens complémentaires sont requis et, pour ce qui a trait à la suspicion de kyste thyroïdien, un avis d'un chirurgien thoracique est demandé, que, tout d'abord,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ce qui n'est de toute évidence pas le cas du recourant, que les problèmes tant psychiques que physiques dont celui-ci se prévaut ne sont manifestement pas d'une gravité suffisante pour faire obstacle à son transfert en Italie, à savoir qu'il ne serait pas en mesure de voyager ou que son dit transfert représenterait un danger concret pour sa santé, que, certes, le rapport médical du 4 juillet 2014 préconise une prise en charge médicale ; que celle-ci ne s'avère toutefois pas particulièrement lourde, dans la mesure où elle se limite à un suivi psychiatrique - dont la fréquence n'a pas été précisée par le médecin traitant du recourant - et à la prise d'anxiolytiques et d'antidépresseurs, médicaments utilisés dans le traitement du PTSD ; que même en admettant que la suspicion de kyste thyroïdien, laquelle se limite en l'état à une simple conjecture, s'avère fondée, elle ne saurait remettre en cause le transfert de l'intéressé vers l'Italie ; qu'en effet, les affections dont celui-ci est atteint (PTSD et (...)) ou dont il serait potentiellement atteint (kyste thyroïdien) pourront à ne pas douter être traitées en Italie, ce pays disposant de structures médicales similaires à celles existant en Suisse, qu'ainsi, ses problèmes de santé n'apparaissent pas d'une gravité telle que son transfert en Italie serait illicite au sens restrictif de cette jurisprudence, que les problèmes médicaux invoqués par le recourant ne sont pas non plus d'une gravité telle qu'il faille renoncer à son transfert en Italie pour des raisons humanitaires,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15 par. 1 et 2 de ladite directive), qu'en l'espèce, au vu des pièces figurant au dossier, rien ne permet d'admettre que l'Italie refuserait ou renoncerait à une prise en charge médicale adéquate dans le cas du recourant, en particulier après que celui-ci y aura introduit une demande d'asile, qu'il incombera aux autorités suisses chargées de l'exécution du transfert de transmettre aux autorités italiennes les renseignements permettant une telle prise en charge (art. 31 et 32 du règlement Dublin III),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21 directive Accueil), que, dans ces conditions, le transfert de A._______ vers l'Italie s'avère conforme aux engagements de la Suisse relevant du droit international et n'est pas contraire aux motifs humanitaires prévues à l'art. 29a al. 3 de l'ordonnance 1 du 11 août 1999 sur l'asile relative à la procédure [OA 1, RS 142.311], qu'au vu de ce qui précède, il n'y a pas lieu d'appliquer la clause discrétionnaire prévue par l'art. 17 par. 1 du règlement Dublin III, qu'il sied encore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du recourant au sens du règlement Dublin III et est tenu - en vertu de l'art. 12 par. 4 dudit règlement - de le prendre en charge, dans les conditions prévues aux art. 21, 22 et 29, que, dans ces conditions, c'est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dans la mesure où il est recevable,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demande formulée dans le recours tendant à l'octroi de l'effet suspensif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