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D-523/2021 vom 11. Februar 2021</w:t>
      </w:r>
    </w:p>
    <w:p>
      <w:r>
        <w:t>Bundesverwaltungsgericht, 2021-02-11, IT</w:t>
      </w:r>
    </w:p>
    <w:p>
      <w:r>
        <w:rPr>
          <w:b/>
        </w:rPr>
        <w:t xml:space="preserve">Quelle: </w:t>
      </w:r>
      <w:r>
        <w:t>https://mcp.opencaselaw.ch/entscheid/bvger_D-523_2021</w:t>
      </w:r>
    </w:p>
    <w:p>
      <w:r>
        <w:t>FR: TAF D-523/2021 du 11 février 2021</w:t>
      </w:r>
    </w:p>
    <w:p>
      <w:r>
        <w:t>IT: TAF D-523/2021 del 11 febbraio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Ai sensi dell'art. 111a cpv. 1 LAsi si rinuncia allo scambio degli scritti.</w:t>
      </w:r>
    </w:p>
    <w:p>
      <w:r>
        <w:rPr>
          <w:b/>
        </w:rPr>
        <w:t>E. 4</w:t>
      </w:r>
    </w:p>
    <w:p>
      <w:r>
        <w:t>4.1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4.2</w:t>
      </w:r>
    </w:p>
    <w:p>
      <w:r>
        <w:t>Nella fattispecie, come detto, al ricorrente è stata riconosciuta la protezione sussidiaria in Grecia ed è stato messo al beneficio di un permesso di soggiorno in corso di validità (cfr. supra consid. C). Altresì, la Grecia ha dichiarato di accettare la riammissione dell'interessato sul proprio territorio (cfr. ibidem). L'insorgente non ha nemmeno apportato - né invero ha censurato indizi individuali che permetterebbero di ritenere che la Grecia non rispetti il principio di non-refoulement e lo rinvierebbe nel suo Paese d'origine.</w:t>
      </w:r>
    </w:p>
    <w:p>
      <w:r>
        <w:rPr>
          <w:b/>
        </w:rPr>
        <w:t>E. 4.3</w:t>
      </w:r>
    </w:p>
    <w:p>
      <w:r>
        <w:t>Di conseguenza, le condizioni dell'art. 31a cpv. 1 lett. a LAsi risultano incontestabilmente soddisfatte ed è a giusto titolo che la SEM non è entrata nel merito delle domande d'asilo.</w:t>
      </w:r>
    </w:p>
    <w:p>
      <w:r>
        <w:rPr>
          <w:b/>
        </w:rPr>
        <w:t>E. 5</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w:t>
      </w:r>
    </w:p>
    <w:p>
      <w:r>
        <w:rPr>
          <w:b/>
        </w:rPr>
        <w:t>E. 6</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8.1 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sentenza del Tribunale D-6742/2019 del 7 gennaio 2020 consid. 8.4).</w:t>
      </w:r>
    </w:p>
    <w:p>
      <w:r>
        <w:rPr>
          <w:b/>
        </w:rPr>
        <w:t>E. 8.3</w:t>
      </w:r>
    </w:p>
    <w:p>
      <w:r>
        <w:t>Passando ora alla situazione generale della Grecia, il Tribunale ha a più riprese ritenuto che per quanto riguarda l'ammissibilità dell'esecuzione dell'allontanamento verso la Grecia vengono riconosciuti degli ostacoli all'esecuzione dell'allontanamento unicamente a condizioni molto severe. In particolare, in una recente sentenza pubblicata quale sentenza di riferimento, il Tribunale ha ritenuto che si può partire dal presupposto che essendo la Grecia firmataria della CEDU, della Conv. tortura e della Conv. rifugiati, in principio rispetta i suoi obblighi di diritto internazionale (cfr. sentenza del Tribunale D-559/2020 del 13 febbraio 2020 consid. 8.2). Nonostante il rischio di vivere in condizioni precarie,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ibidem).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cfr. sentenza sopracitata). Altresì, il Tribunale ha già avuto modo di specificare che malgrado la cessazione delle prestazioni di assistenza finanziaria nonché in materia d'alloggio introdotte con la riforma legislativa dell'11 marzo 2020, non vi sono sufficienti motivi per ritenere che la Grecia violerà in futuro i suoi obblighi di diritto internazionale (cfr. fra le tante, sentenze del Tribunale D-2160/2020 del 6 maggio 2020 consid. 7.2 e D-3078/2020 del 23 giugno 2020 consid. 9.2). Infine in caso di violazione di diritti sanciti dalla CEDU, l'interessato potrà adire i tribunali greci, ed in ultima istanza la CorteEDU (art. 34 CEDU). Orbene, anche alla luce dei numerosi rapporti richiamati nel corso del procedimento di prima istanza così come pure in sede ricorsuale, allo stato attuale nulla permette di sovvertire l'invalsa giurisprudenza dello scrivente Tribunale. Analogamente, l'asserita decisione emanata da un'autorità tedesca non muta le ponderazioni che precedono.</w:t>
      </w:r>
    </w:p>
    <w:p>
      <w:r>
        <w:rPr>
          <w:b/>
        </w:rPr>
        <w:t>E. 8.4</w:t>
      </w:r>
    </w:p>
    <w:p>
      <w:r>
        <w:t>Nella fattispecie concreta, il ricorrente è stato riconosciuto beneficiario di protezione sussidiaria dalla Grecia in data 26 giugno 2020; di conseguenza egli può rivolgersi alle competenti autorità elleniche per far valere i diritti che gli spettano. Altresì, dagli atti all'inserto non è possibile desumere elementi tali da considerare che in caso di rinvio dell'insorgente in Grecia le sue prospettive future, denotino un rischio sufficientemente reale e imminente di privazioni di una gravità tale da iscriversi nell'ambito di applicazione dell'art. 3 CEDU. Oltretutto, come già ritenuto dall'autorità inferiore nella decisione impugnata, l'insorgente, oltre ad adire le strutture statali, può anche rivolgersi ai numerosi organismi di natura caritativa presenti sul territorio del Paese in parola al fine di ottenere assistenza.</w:t>
      </w:r>
    </w:p>
    <w:p>
      <w:r>
        <w:rPr>
          <w:b/>
        </w:rPr>
        <w:t>E. 8.5</w:t>
      </w:r>
    </w:p>
    <w:p>
      <w:r>
        <w:t>Da ultimo, nella misura in cui egli stesso ha riferito di essere in buona salute non risultano neppure motivazioni mediche ostative all'ammissibilità dell'esecuzione dell'allontanamento.</w:t>
      </w:r>
    </w:p>
    <w:p>
      <w:r>
        <w:rPr>
          <w:b/>
        </w:rPr>
        <w:t>E. 8.6</w:t>
      </w:r>
    </w:p>
    <w:p>
      <w:r>
        <w:t>In definitiva, l'esecuzione dell'allontanamento in Grecia è ammissibile ai sensi delle norme di diritto internazionale pubblico nonché della LAsi (art. 83 cpv. 3 LStrI in relazione all'art. 44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fra le tante, sentenza del Tribunale D-559/2020 del 13 febbraio 2020 consid. 9).</w:t>
      </w:r>
    </w:p>
    <w:p>
      <w:r>
        <w:rPr>
          <w:b/>
        </w:rPr>
        <w:t>E. 9.1</w:t>
      </w:r>
    </w:p>
    <w:p>
      <w:r>
        <w:t>Nella misura in cui il ricorrente fa riferimento alle precarie condizioni di vita dei migranti in Grecia, va effettivamente rilevato che il sistema di assistenza sociale greco presenta delle criticità non soltanto per i richiedenti asilo, ma anche per le persone con beneficiarie di protezione (cfr. sentenze della CorteEDU,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d'altro canto citati anche nei rapporti ripresi nel ricorso. Nonostante queste critiche, va notato che la Grecia è vincolata dalla direttiva sulle qualifiche, ed è quindi responsabilità dell'insorgente rivendicare i diritti che gli spettano direttamente presso le autorità elleniche (cfr. supra consid. 8.3). Anche se le condizioni di vita in Grecia non sono facili in ragione della situazione economica prevalente, non vi sono indicazioni che l'interessato verrebbe esposto a un'emergenza esistenziale in caso di ritorno in Grecia.</w:t>
      </w:r>
    </w:p>
    <w:p>
      <w:r>
        <w:rPr>
          <w:b/>
        </w:rPr>
        <w:t>E. 9.2</w:t>
      </w:r>
    </w:p>
    <w:p>
      <w:r>
        <w:t>Di conseguenza, l'esecuzione dell'allontanamento risulta pure ragionevolmente esigibile.</w:t>
      </w:r>
    </w:p>
    <w:p>
      <w:r>
        <w:rPr>
          <w:b/>
        </w:rPr>
        <w:t>E. 10</w:t>
      </w:r>
    </w:p>
    <w:p>
      <w:r>
        <w:t>Altresì, non risultano impedimenti neppure dal profilo della possibilità dell'esecuzione dell'allontanamento (art. 44 LAsi ed art. 83 cpv. 2 LStrI) ritenuto che le autorità elleniche hanno dato il loro benestare alla riammissione del ricorrente. Infine, conformemente a quanto ritenuto dall'autorità inferiore nella decisione impugnata, né le restrizioni temporanee al traffico aereo né le restrizioni temporanee all'ingresso imposte dalle autorità greche all'ingresso imposte dalle autorità greche in relazione con l'attuale pandemia di Covid-19 rendono impossibile l'esecuzione dell'allontanamento (cfr. sentenza del Tribunale D-2404/2020 del 18 maggio 2020 consid. 10).</w:t>
      </w:r>
    </w:p>
    <w:p>
      <w:r>
        <w:rPr>
          <w:b/>
        </w:rPr>
        <w:t>E. 11</w:t>
      </w:r>
    </w:p>
    <w:p>
      <w:r>
        <w:t>Di conseguenza,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Oltretutto, ritenute le allegazioni ricorsuali sprovviste di probabilità di esito favorevole, la domanda di assistenza giudiziaria giusta l'art. 65 cpv. 1 PA, nel senso della dispensa dal versamento delle spese processuali, è respinta.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