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D-5236/2015 vom 3. September 2015</w:t>
      </w:r>
    </w:p>
    <w:p>
      <w:r>
        <w:t>Bundesverwaltungsgericht, 2015-09-03, FR</w:t>
      </w:r>
    </w:p>
    <w:p>
      <w:r>
        <w:rPr>
          <w:b/>
        </w:rPr>
        <w:t xml:space="preserve">Quelle: </w:t>
      </w:r>
      <w:r>
        <w:t>https://mcp.opencaselaw.ch/entscheid/bvger_D-5236_2015</w:t>
      </w:r>
    </w:p>
    <w:p>
      <w:r>
        <w:t>FR: TAF D-5236/2015 du 3 septembre 2015</w:t>
      </w:r>
    </w:p>
    <w:p>
      <w:r>
        <w:t>IT: TAF D-5236/2015 del 3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D-5236/2015 Arrêt du 3 septembre 2015 Composition Yanick Felley, juge unique, avec l'approbation de Walter Lang, juge; Edouard Iselin, greffier. Parties A._______, né le (...), Sénégal, (...), recourant, contre Secrétariat d'Etat aux migrations (SEM), Quellenweg 6, 3003 Berne, autorité inférieure. Objet Asile (non-entrée en matière / procédure Dublin) et renvoi; décision du SEM du 25 août 2015 / N (...). Vu la demande d'asile déposée en Suisse par A._______ le 4 juillet 2015, la décision du 25 août 2015, par laquelle le SEM, se fondant sur l'art. 31a al. 1 let. b LAsi (RS 142.31), n'est pas entré en matière sur cette demande d'asile, a prononcé le transfert de l'intéressé vers le Portugal et a ordonné l'exécution de cette mesure, constatant l'absence d'effet suspensif à un éventuel recours, le recours interjeté, le 27 août 2015, contre cette décision, la requête de dispense du paiement d'une avance de frais dont il est assorti, la réception du dossier de première instance par le Tribunal administratif fédéral (ci-après: le Tribunal), le 31 août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E-641/2014 du 13 mars 2015 consid. 5.4 [prévu à la publication]), que, saisi d'un recours contre une décision de non-entrée en matière sur une demande d'asile, le Tribunal se limite à examiner le bien-fondé d'une telle décision (cf. ATAF 2012/4 consid. 2.2), qu'il est renoncé à un échange d'écritures, le présent arrêt n'étant motivé que sommairement (cf. art. 111a al. 1 et 2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qu'en l'occurrence, les investigations entreprises par le SEM ont révélé que les autorités portugaises avaient, le 22 avril 2015, délivré à l'intéressé un visa valable du 15 juin au 14 juillet 2015, que le 23 juillet 2015, le SEM a dès lors soumis aux autorités portugaises compétentes, dans les délais fixés à l'art. 21 par. 1 du règlement Dublin III, une requête aux fins de prise en charge, fondée sur l'art. 12 par. 1 ou 3 du règlement Dublin III, que, le 21 août 2015 suivant, lesdites autorités ont expressément accepté de prendre en charge le requérant, sur la base de l'art. 12 par. 2 et 3, que le Portugal a ainsi reconnu sa compétence pour traiter la demande d'asile de l'intéressé, point qui n'est du reste pas contesté dans le recours, qu'il n'y a aucune sérieuse raison de croire qu'il existe, au Portugal,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l'application de l'art. 3 par. 2 du règlement Dublin III ne se justifie dès lors pas en l'espèce, que, selon A._______, son transfert au Portugal n'est pas admissible, car il n'y trouverait pas de quoi survivre et n'y connaît personne à qui s'adresser pour le soutenir; qu'il se verrait contraint de vivre durablement en dessous du minimum vital, d'une manière non conforme à la dignité humaine; qu'un refoulement dans cet Etat mettrait concrètement en danger son intégrité, sa santé ou même son existence, et contreviendrait à l'art. 3 CEDH, qu'en argumentant de la sorte, il sollicite implicitement l'application d'une des clauses discrétionnaires prévues à l'art. 17 du règlement Dublin III, à savoir celle retenue par le par. 1 de cette disposition (clause de souveraineté), que, dans le cas particulier, le recourant n'a pas démontré l'existence d'un risque concret que les autorités portugaises refuseraient de le prendre en charge et de mener à terme l'examen de sa demande de protection, en violation de la directive Procédure, qu'en outre, il n'a fourni aucun élément concret susceptible de démontrer que le Portugal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A._______ - homme jeune et en bonne santé - n'a pas non plus apporté d'indices objectifs, concrets et sérieux qu'il serait lui-même privé durablement de tout accès aux conditions matérielles minimales d'accueil prévues par la directive Accueil, qu'au demeurant, si - après son retour au Portugal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portugaises en usant des voies de droit adéquates, que le transfert du recourant vers le Portugal n'est dès lors pas contraire à l'art. 3 CEDH et aux autres obligations internationales de la Suisse découlant des dispositions précitées, que le règlement Dublin III ne confère pas aux demandeurs d'asile le droit de choisir l'Etat membre offrant, à leur avis, les meilleures conditions d'accueil comme Etat responsable de l'examen de leur demande d'asile (cf. par analogie ATAF 2010/45 consid. 8.3),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qu'en l'occurrence, l'intéressé ne fait pas valoir expressément de telles "raisons humanitaires" dans son recours, que le SEM a abordé cette question dans sa décision (cf. ch. II par. 8), que cette autorité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consid. 8), que, dans ces conditions, c'est à bon droit que le SEM n'est pas entré en matière sur la demande d'asile, en application de l'art. 31a al. 1 let. b LAsi, et qu'il a prononcé le transfert du recourant de Suisse vers le Portugal,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le Tribunal ayant statué directement sur le recours par le présent arrêt, la requête de dispense du paiement d'une avance de frais est devenue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