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D-5235/2025 vom 8. August 2025</w:t>
      </w:r>
    </w:p>
    <w:p>
      <w:r>
        <w:t>Bundesverwaltungsgericht, 2025-08-08, FR</w:t>
      </w:r>
    </w:p>
    <w:p>
      <w:r>
        <w:rPr>
          <w:b/>
        </w:rPr>
        <w:t xml:space="preserve">Quelle: </w:t>
      </w:r>
      <w:r>
        <w:t>https://mcp.opencaselaw.ch/entscheid/bvger_D-5235_2025</w:t>
      </w:r>
    </w:p>
    <w:p>
      <w:r>
        <w:t>FR: TAF D-5235/2025 du 8 août 2025</w:t>
      </w:r>
    </w:p>
    <w:p>
      <w:r>
        <w:t>IT: TAF D-5235/2025 del 8 agosto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D-5235/2025 Arrêt du 8 août 2025 Composition Gérald Bovier, juge unique, avec l'approbation de William Waeber, juge ; Alain Romy, greffier. Parties A._______, né le (...), Iran, (...), recourant, contre Secrétariat d'Etat aux migrations (SEM), Quellenweg 6, 3003 Berne, autorité inférieure. Objet Asile et renvoi ; décision du SEM du 4 juillet 2025 / N (...). Vu la demande d'asile déposée en Suisse par A._______ (ci-après : l'intéressé, le requérant ou le recourant) en date du 13 juin 2024, le procès-verbal de l'audition sur les motifs du 1er avril 2025, la décision du même jour, par laquelle le SEM a assigné la demande à la procédure étendue, au sens de l'art. 26d LAsi (RS 142.31), la décision du 4 juillet 2025, par laquelle le SEM a rejeté la demande d'asile présentée par le recourant, a prononcé son renvoi de Suisse et a ordonné l'exécution de cette mesure, le recours formé le 15 juillet 2025 (date de la remise à un office postal) par l'intéressé contre cette décision devant le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(art. 48 al. 1 PA), que présenté dans la forme et le délai prescrits par la loi (art. 52 al. 1 PA et art. 108 al. 2 LAsi), le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lors de son audition du 1er avril 2025 (questions 5 ss), le requérant a notamment déclaré consulter un psychologue toutes les deux ou trois semaines et suivre un traitement médicamenteux contre la dépression et les céphalées, que, par courrier du 11 juin 2025, il a déposé un rapport médical daté du même jour (cf. pièce 49/5 du dossier du SEM), dans lequel sa thérapeute a diagnostiqué un épisode dépressif moyen (F32.1) et un état de stress post-traumatique (F43.1), en lien apparemment avec des événements traumatiques vécus, que dans sa décision du 4 juillet 2025 (consid. I, ch. 5), le SEM a mentionné le dépôt de ce rapport médical, qu'en conséquence, il ne pouvait, dans la partie en droit consacrée aux obstacles au renvoi (consid. III, ch. 2, de sa décision), considérer que le recourant était « un homme en bonne santé », sans le moindre développement, que, dans ce cadre, il n'a manifestement pas tenu compte du rapport médical précité, que dans ces conditions, la décision du SEM du 4 juillet 2025 doit être annulée pour constatation inexacte de l'état de fait pertinent (art. 106 al. 1 let. b LAsi ; cf. en ce sens arrêt du Tribunal D-1386/2019 du 3 avril 2019), qu'elle doit l'être intégralement, qu'en effet, les troubles décrits et les diagnostics posés dans le rapport médical pourraient constituer un indice dont il faut tenir compte pour l'évaluation de la crédibilité des allégués de persécution dans le cadre de l'appréciation des preuves (cf. ATAF 2015/11), que la cause est renvoyée au SEM pour instruction complémentaire, si nécessaire, et nouvelle décision, que, s'avérant manifestement fondé, le recours peut être traité dans une procédure à juge unique, avec l'approbation d'un second juge (art. 111 let. e LAsi), sans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qu'il n'est dès lors pas perçu de frais de procédure (art. 63 al. 1 et 2 PA), qu'il n'y a par ailleurs pas lieu d'allouer des dépens au recourant (art. 64 al. 1 PA), dès lors que celui-ci a agi seul et n'a pas allégué que la procédure de recours lui avait occasionné des frais relativement élevés (art. 7 al. 1 et 4 du règlement du 21 février 2008 concernant les frais, dépens et indemnités fixés par le Tribunal administratif fédéral [FITAF, RS 173.320.2]), (dispositif page suivante) le Tribunal administratif fédéral prononce : 1. Le recours est admis. 2. La décision du SEM du 4 juillet 2025 est annulée. 3. La cause est renvoyée au SEM pour instruction complémentaire, si nécessaire, et nouvelle décision, au sens des considérants. 4. Il n'est pas perçu de frais de procédure. 5. Il n'est pas alloué de dépens. 6.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