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D-5234/2013 vom 2. Oktober 2013</w:t>
      </w:r>
    </w:p>
    <w:p>
      <w:r>
        <w:t>Bundesverwaltungsgericht, 2013-10-02, DE</w:t>
      </w:r>
    </w:p>
    <w:p>
      <w:r>
        <w:rPr>
          <w:b/>
        </w:rPr>
        <w:t xml:space="preserve">Quelle: </w:t>
      </w:r>
      <w:r>
        <w:t>https://mcp.opencaselaw.ch/entscheid/bvger_D-5234_2013</w:t>
      </w:r>
    </w:p>
    <w:p>
      <w:r>
        <w:t>FR: TAF D-5234/2013 du 2 octobre 2013</w:t>
      </w:r>
    </w:p>
    <w:p>
      <w:r>
        <w:t>IT: TAF D-5234/2013 del 2 ottobre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D-5234/2013 Urteil vom 2. Oktober 2013 Besetzung Einzelrichter Bendicht Tellenbach, mit Zustimmung von Richterin Esther Karpathakis; Gerichtsschreiber Martin Scheyli Parteien A._______, geboren [...], Afghanistan, vertreten durch lic. iur. Urs Ebnöther, Rechtsanwalt, Advokatur Kanonengasse, [...] , Beschwerdeführer, gegen Bundesamt für Migration, Quellenweg 6, 3003 Bern, Vorinstanz Gegenstand Nichteintreten auf Asylgesuch und Wegweisung; Verfügung des BFM vom 10. September 2013 Das Bundesverwaltungsgericht stellt fest, dass der Beschwerdeführer, ein afghanischer Staatsangehöriger tadschikischer Ethnie, am 23. Februar 2011 erstmals in der Schweiz ein Asylgesuch stellte, dass er dabei zur Begründung seines Asylgesuchs im Wesentlichen geltend machte, er sei verdächtigt worden, in seinem Heimatdorf ein Mädchen aus einer einflussreichen Familie geschwängert zu haben, weshalb er seitens der Taliban an Leib und Leben bedroht gewesen sei, dass das Bundesamt für Migration (BFM) dieses Asylgesuch mit Verfügung vom 1. Mai 2012 ablehnte und die Wegweisung des Beschwerdeführers aus der Schweiz sowie den Vollzug anordnete, dass der Beschwerdeführer diesen Entscheid mit Eingabe vom 6. Juni 2012 beim Bundesverwaltungsgericht anfocht, dass diese Beschwerde durch das Bundesverwaltungsgericht mit Urteil vom 21. Juni 2012 abgewiesen wurde, dass der Beschwerdeführer in der Folge unkontrolliert aus der Schweiz ausreiste, dass er am 13. Juli 2012 in Deutschland ein Asylgesuch stellte, worauf das BFM auf entsprechendes Ersuchen der zuständigen deutschen Behörden hin der Rückübernahme des Beschwerdeführers zustimmte, dass der Beschwerdeführer am 9. Juli 2013 wieder unkontrolliert in die Schweiz einreiste und gleichentags beim Empfangs- und Verfahrenszentrum Kreuzlingen ein erneutes Asylgesuch stellte, dass er dabei die gleichen Asylgründe geltend machte wie anlässlich seines ersten Asylgesuchs, dass das BFM auf dieses Asylgesuch mit Verfügung vom 29. Juli 2013 gestützt auf Art. 32 Abs. 2 Bst. e des Asylgesetzes vom 26. Juni 1998 (AsylG, SR 142.31) nicht eintrat und die Wegweisung aus der Schweiz sowie den Vollzug anordnete, dass sich der Beschwerdeführer mit als "Asylgesuch" bezeichneter Eingabe seines Rechtsvertreters vom 7. August 2013 an das BFM wandte und im Wesentlichen vorbrachte, er mache neue Asylgründe geltend, nachdem er anlässlich seiner beiden ersten Asylgesuche die wahren Gründe seiner Flucht aus Afghanistan verschwiegen habe, dass das BFM diese Eingabe des Beschwerdeführers mit Schreiben vom 9. August 2013 dem Bundesverwaltungsgericht übermittelte und dabei den Standpunkt vertrat, das Bundesamt sei zu deren Behandlung nicht zuständig, dass das Bundesverwaltungsgericht mit Schreiben vom 13. August 2013 dem BFM die Eingabe vom 7. August 2013 wieder retournierte und mitteilte, die explizit als "Asylgesuch" bezeichnete Eingabe des Beschwerdeführers an das BFM könne nicht als Beschwerde gegen den Nichteintretensentscheid vom 29. Juli 2013 entgegengenommen werden, da sie sich nicht gegen den besagten Entscheid richte, sondern vielmehr neue, bisher nicht geltend gemachte Asylgründe vorbringe, dass der Beschwerdeführer mit Eingabe seines Rechtsvertreters an das BFM vom 16. August 2013 als Beweismittel ein afghanisches Ausbildungszertifikat einreichte, dass der Beschwerdeführer durch das BFM am 3. September 2013 summarisch zu den Gründen seines neuen Asylgesuchs angehört wurde, dass er gleichentags unter der Bezeichnung "rechtliches Gehör" ergänzend zu seinen Asylgründen befragt wurde, dass das BFM mit Verfügung vom 10. September 2013 auf das Asylgesuch vom 7. August 2013 in Anwendung von Art. 32 Abs. 2 Bst. e AsylG nicht eintrat und die Wegweisung aus der Schweiz sowie den Vollzug anordnete, dass der Beschwerdeführer diesen Entscheid mit Eingabe vom 17. September 2013 beim Bundesverwaltungsgericht anfocht und dabei beantragte, die Verfügung des BFM sei aufzuheben und die Sache sei zur materiellen Prüfung des Asylgesuchs an das Bundesamt zurückzuweisen, beziehungsweise es sei eventualiter die Unzumutbarkeit des Wegweisungsvollzugs festzustellen und die vorläufige Aufnahme anzuordnen, dass in prozessualer Hinsicht um Gewährung der unentgeltlichen Prozessführung und der unentgeltlichen Rechtsverbeiständung im Sinne von Art. 65 Abs. 1 und 2 des Verwaltungsverfahrensgesetzes vom 20. Dezember 1968 (VwVG, SR 172.021) ersucht wurde, dass die vorinstanzlichen Akten am 26. September 2013 beim Bundesverwaltungsgericht eintrafen (Art. 109 Abs. 2 AsylG), und zieht in Erwägung, dass das Bundesverwaltungsgericht auf dem Gebiet des Asyls über Beschwerden gegen Verfügungen (Art. 5 VwVG) des BFM in der Regel - so auch vorliegend - endgültig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das Bundesamt zu Recht auf das Asylgesuch nicht eingetreten ist (vgl. BVGE 2011/9 E. 5 S. 116), dass sich demnach die Beschwerdeinstanz - sofern sie den Nichteintretensentscheid als unrechtmässig erachtet - einer selbständigen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der Asylsuchende bereits erfolglos ein Verfahren in der Schweiz durchlaufen hat, ausser es ergeben sich Hinweise, dass in der Zwischenzeit Ereignisse eingetreten sind, die geeignet sind, die Flüchtlingseigenschaft zu begründen, oder die für die Gewährung vorübergehenden Schutzes relevant sind, dass der Beschwerdeführer zur Begründung seines neuerlichen (dritten) Asylgesuchs anlässlich seiner Befragungen im Wesentlichen vorbrachte, er sei vom August 2007 bis zum September 2010 als stellvertretender Leiter des nationalen Sicherheitsdiensts der Provinz B._______ in Afghanistan tätig gewesen, dass er im Rahmen dieser Tätigkeit im Sommer 2008 an der Verhaftung zweier Cousins zweiten Grades beteiligt gewesen sei, die Angehörige der Taliban gewesen seien, dass er bei der Verhaftung aus Sicherheitsgründen maskiert gewesen sei, es den beiden Cousins aber trotzdem gelungen sei, ihn zu identifizieren, da sie ihn an seiner Stimme erkannt hätten, als er ein Telephongespräch geführt habe, dass man die beiden Cousins den amerikanischen Truppen übergeben habe, die Genannten jedoch durch die Amerikaner im Februar oder März 2009 wieder freigelassen worden seien, dass er in der Folge sechs oder sieben Mal, in Abständen von eineinhalb bis zwei Monaten, durch die Taliban telephonisch bedroht worden sei, dass er nach der letzten telephonischen Bedrohung den Druck nicht mehr ausgehalten habe und deshalb so rasch wie möglich aus Afghanistan ausgereist sei, dass er den nunmehr geltend gemachten Sachverhalt im Rahmen seiner beiden ersten Asylgesuche wegen seiner Befürchtung verschwiegen habe, die Taliban könnten sich Zugang zu den Computersystemen der schweizerischen Behörden verschaffen, dass das BFM mit der vorliegend angefochtenen Verfügung zur Einschätzung gelangte, die Begründung des dritten Asylgesuchs sei offensichtlich unsubstantiiert, realitätsfremd und widersprüchlich ausgefallen, dass diese Einschätzung der Vorinstanz als zutreffend zu erachten ist, dass in Ergänzung der in der angefochtenen Verfügung aufgeführten Unglaubhaftigkeitselemente - deren Wiederholung sich an dieser Stelle erübrigt - festzustellen ist, dass von vornherein nicht nachvollziehbar ist, weshalb der Beschwerdeführer, der in einer leitenden Position der afghanischen Sicherheitsbehörden tätig gewesen sein will, aufgrund einer blossen mehrmaligen telephonischen Bedrohung durch private Drittpersonen - deren Inhalt er im Übrigen anlässlich seiner Befragungen in keiner Weise konkretisierte - zum Schluss gelangte, seinen Heimatstaat unverzüglich verlassen zu müssen, dass nämlich davon auszugehen ist, dass derartige Bedrohungen zum gewöhnlichen beruflichen Risiko eines leitenden Beamten der afghanischen Sicherheitsbehörden gehören, gegenüber welchen er in seiner Funktion zudem mit weit überwiegender Wahrscheinlichkeit ausreichenden staatlichen Schutz beanspruchen könnte, dass auch keinerlei konkrete Anhaltspunkte für die Annahme bestehen, ein entsprechender, angesichts der angeblichen hochrangigen Funktion auch effektiver staatlicher Schutz wäre dem Beschwerdeführer nicht zuteil geworden, dass den geltend gemachten Asylgründen somit offensichtlich keine Asylrelevanz zukommt, dass im Übrigen ohnehin sehr zweifelhaft ist, ob der Beschwerdeführer die behauptete berufliche Tätigkeit tatsächlich ausübte, dass diesbezüglich die eingereichten Beweismittel - ein afghanischer Identitätsausweis sowie eine afghanische Ausbildungsbescheinigung - nicht beweistauglich sind, dass in diesem Zusammenhang auf die zutreffenden Ausführungen in der angefochtenen Verfügung verwiesen werden kann, dass in Ergänzung hierzu festzustellen ist, dass aus der genannten Ausbildungsbescheinigung - ohne damit zu deren Echtheit eine Aussage zu treffen - lediglich hervorgeht, der Beschwerdeführer habe zwischen dem 28. März und dem 24. Juni 2009 erfolgreich einen Kurs mit der Bezeichnung "Basic of Intelligence" belegt, dass - sollte die behauptete berufliche Position den Tatsachen entsprechen - auch in keiner Weise nachvollziehbar ist, weshalb er seine Tätigkeit nicht mit konkreten, über seine Funktionen genaue Auskunft gebenden Beweismitteln zu belegen vermag, sondern lediglich eine Ausbildungsbescheinigung ohne jegliche Aussagekraft eingereicht hat, dass angesichts der fehlenden asylrechtlichen Relevanz der Vorbringen des Beschwerdeführers jedoch darauf zu verzichten ist, entsprechende zusätzliche Beweismittel einzuverlangen, dass im Übrigen anzumerken ist, dass der Beschwerdeführer im ersten Asylverfahren zur Untermauerung seiner Vorbringen diverse Dokumente in Kopie abgab (so eine Vorladung an ein Gericht der Taliban, eine Warnung sowie Flugblätter der Taliban, ein Schreiben des afghanischen Innenministeriums, eine Bestätigung der Festnahme des Vaters und ein diesbezügliches Schreiben sowie eine Bestätigung der Dorfältesten über deren Besuch des Vaters im Gefängnis), die er - wie er anlässlich seiner Befragungen im dritten Asylverfahren zugab - allesamt selbst gefälscht hatte, dass das BFM nach dem Gesagten zu Recht in Anwendung von Art. 32 Abs. 2 Bst. e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für zulässig zu erachten ist, da es dem Beschwerdeführer nicht gelungen ist, mittels seiner neuen Vorbringen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bereits mit dem Urteil des Bundesverwaltungsgerichts vom 21. Juni 2012 festgestellt wurde, dass unter Berücksichtigung der geltenden Rechtsprechung (BVGE 2011/17 E. 9.9.2) von der Zumutbarkeit des Vollzugs der Wegweisung des Beschwerdeführers in die afghanische Hauptstadt Kabul auszugehen sei, da es sich bei ihm um einen jungen, gesunden und gemäss eigenen Angaben gebildeten Mann handelt, der ausserdem in Kabul über ein tragfähiges soziales Netz verfügt, dass der Beschwerdeführer im vorliegenden Verfahren zwar geltend macht, die allgemeine Situation in Afghanistan habe sich in letzter Zeit verschlechtert, dass er jedoch keinerlei konkrete, seine eigene Person betreffende Sachverhaltselemente vorbringt, die zu einer gegenüber dem Urteil vom 21. Juni 2012 veränderten Einschätzung bezüglich der Durchführbarkeit des Vollzugs der Wegweisung führen könnten, dass unter diesem Aspekt folglich auf die entsprechenden Erwägungen des Urteils vom 21. Juni 2012 zu verweisen ist, dass somit der Vollzug der Wegweisung nicht als unzumutbar im Sinne von Art. 83 Abs. 4 AuG zu beurteilen ist, dass der Vollzug der Wegweisung mangels aktenkundiger objektiver Hindernisse auch möglich im Sinne von Art. 83 Abs. 2 AuG ist, dass ausserdem erneut - unter Hinweis auf das Urteil vom 21. Juni 2012, wo dies ebenfalls bereits erwogen wurde - festzuhalten ist, dass angesichts der Verurteilungen des Beschwerdeführers wegen mehrfacher sexueller Handlungen mit Kindern im Sinne von Art. 187 Ziff. 4 des Schweizerischen Strafgesetzbuchs vom 21. Dezember 1937 (StGB, SR 311.0) sowie wegen Exhibitionismus (Art. 194 Abs. 1 StGB) und sexueller Belästigung (Art. 198 StGB) gestützt auf Art. 83 Abs. 7 Bst. b AuG eine vorläufige Aufnahme ohnehin nicht in Betracht fällt,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die Beschwerde aufgrund vorstehender Erwägungen als aussichtslos zu qualifizieren ist, weshalb das Gesuch um Gewährung der unentgeltlichen Rechtspflege im Sinne von Art. 65 Abs. 1 und 2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Kosten des Verfahrens in der Höhe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