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D-5224/2012 vom 7. November 2012</w:t>
      </w:r>
    </w:p>
    <w:p>
      <w:r>
        <w:t>Bundesverwaltungsgericht, 2012-11-07, DE</w:t>
      </w:r>
    </w:p>
    <w:p>
      <w:r>
        <w:rPr>
          <w:b/>
        </w:rPr>
        <w:t xml:space="preserve">Quelle: </w:t>
      </w:r>
      <w:r>
        <w:t>https://mcp.opencaselaw.ch/entscheid/bvger_D-5224_2012</w:t>
      </w:r>
    </w:p>
    <w:p>
      <w:r>
        <w:t>FR: TAF D-5224/2012 du 7 novembre 2012</w:t>
      </w:r>
    </w:p>
    <w:p>
      <w:r>
        <w:t>IT: TAF D-5224/2012 del 7 novembre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D-5224/2012/mel Urteil vom 7. November 2012 Besetzung Einzelrichterin Contessina Theis, mit Zustimmung von Richterin Nina Spälti Giannakitsas, Gerichtsschreiberin Eva Hostettler. Parteien A._______, geboren (...), B._______, geboren (...), Nigeria, beide vertreten durch Alfred Ngoyi wa Mwanza, BUCOFRAS, (...), Beschwerdeführende, gegen Bundesamt für Migration (BFM), Quellenweg 6, 3003 Bern, Vorinstanz . Gegenstand Nichteintreten auf Asylgesuch und Wegweisung; Verfügungen des BFM vom 27. September 2012 / N (...). Das Bundesverwaltungsgericht stellt fest, dass die Beschwerdeführenden am 6. Februar 2011 ohne Einreichung von Reise- beziehungsweise Identitätsdokumenten in der Schweiz um Asyl nachsuchten, dass sie noch gleichentags unter Hinweis auf die Möglichkeit eines Nichteintretensentscheides aufgefordert wurden, innert 48 Stunden Reise- oder Identitätsdokumente zu den Akten zu reichen, dass sie am 18. Februar 2011 im Empfangs- und Verfahrenszentrum C._______ (EVZ) zu ihren Ausreise- und Asylgründen befragt wurden und am 29. September 2011 eine direkte Anhörung durch das BFM erfolg­te, wo sie unter anderem angaben, sie seien beide nigerianische Staatsangehörige, dass der Beschwerdeführer zur Begründung seines Asylgesuchs im Wesentlichen ausführte, ein betrunkener Freund habe die Nacht vom 5. Oktober 2007 spontan bei ihm verbracht, sei in ebendieser Nacht unverhofft gestorben, was er auch sofort nach Entdeckung auf dem Polizeiposten gemeldet habe, dass, als er vom Polizeiposten nach Hause zurückgekehrt sei, die Familie des Verstorbenen sein Haus demoliert habe und die anwesenden Polizisten ihm zur Flucht geraten hätten, weshalb er am 10. Oktober 2007 aus Nigeria ausgereist und sich in Niger, Libyen und sodann Italien aufgehalten habe, wo er auch seine Lebenspartnerin wieder getroffen habe und sie sich in der Folge nach Brauch verheiratet hätten, dass er im Heimatland weder einen Pass noch eine Identitätskarte oder sonst ein Ausweisdokument wie einen Schülerausweis oder eine Geburtsurkunde besessen habe, weshalb er seiner Pflicht, ein Identi­tätsdokument einzureichen, nicht nachkommen könne, dass die Beschwerdeführerin zu Protokoll gab, sie hätte im Jahr 2000 den Dorfvorsteher heiraten sollen, was sie abgelehnt habe, worauf ihre Familie zusammengeschlagen worden sei, sie habe jedoch fliehen können und später durch die Nachbarn erfahren, dass der Dorfvorsteher sie nun töten wolle, dass sie daraufhin über Niger, Marokko und Spanien gereist und im Juni 2010 nach Italien zu ihrem sodann nach Brauch angetrauten Ehemann und schliesslich in die Schweiz gelangt sei, dass auch sie im Heimatland weder einen Pass noch eine Identitäts­karte oder sonst ein Ausweisdokument besessen habe, dass das BFM mit Verfügungen vom 27. September 2012 - beide eröffnet am 28. September 2012 - in Anwendung von Art. 32 Abs. 2 Bst. a des Asylgesetzes vom 26. Juni 1998 (AsylG, SR 142.31) auf die Asylgesuche nicht eintrat und die Wegweisung aus der Schweiz sowie den Vollzug anordnete, dass die Beschwerdeführenden mit Eingabe vom 4. Oktober 2012 durch ihren neu mandatierten Rechtsvertreter gegen diesen Entscheid beim Bundesverwaltungsgericht Beschwerde erheben und unter anderem be­antragen liessen, die angefochtenen Verfügungen der Vorinstanz vom 27. September 2012 seien aufzuheben, das BFM anzuweisen auf die Asylgesuche einzutreten, eventualiter sei die Unzulässigkeit oder Unzumutbarkeit des Wegweisungsvollzugs festzustellen, dass in verfahrensrechtlicher Hinsicht um Wiederherstellung der aufschie­benden Wirkung und um Gewährung der unentgeltlichen Rechtspflege im Sinne von Art. 65 Abs. 1 des Verwaltungsverfahrensgesetzes vom 20. Dezember 1968 (VwVG, SR 172.021) ersucht wurde, und auf die Erhebung eines Kostenvorschusses sei zu verzichten, dass die zuständige Instruktionsrichterin mit Verfügung vom 10. Oktober 2012 feststellte, dass das Gesuch um Wiederherstellung der aufschiebenden Wirkung gegenstandlos sei, da die Beschwerdeführenden den Abschluss des Verfahrens per Gesetz (Art. 42 AsylG) in der Schweiz abwarten können, und das Gesuch um Gewährung der unentgeltlichen Rechtspflege im Sinne von Art. 65 Abs. 1 VwVG unter Vorbehalt des Nachreichens einer Fürsorgebestätigung sowie unter Vorbehalt einer nachträglichen Veränderung der finanziellen Verhältnisse guthiess, dass die Beschwerdeführenden mit Eingabe vom 12. Oktober 2012 eine Fürsorgebestätigung zu den Akten reichen liessen, dass der Vorinstanz mit Verfügung vom 22. Oktober 2012 Gelegenheit eingeräumt wurde, bis zum 6. November 2012 eine Vernehmlassung einzureichen und sich dabei insbesondere auch dazu zu äussern, warum die minderjährigen Kinder der Beschwerdeführenden weder in den Akten noch in der angefochtenen Verfügung berücksichtigt wurden, dass die Vorinstanz mit Eingabe vom 26. Oktober 2012 eine Vernehmlassung zu den Akten reichte, in welcher die minderjährigen Kinder wiederum unberücksichtigt blieben und in welcher die Abweisung der Beschwer­de beantragt wurde, dass dem Rechtsvertreter der Beschwerdeführenden die Vernehmlassung der Vorinstanz am 31. Oktober 2012 zur Kenntnisnahme zugestellt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gestützt auf Art. 33a Abs. 2 VwVG i.V.m. Art. 6 AsylG der vorliegende Entscheid in deutscher Sprache ergeht,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grundsätzlich auch die Flüchtlingseigenschaft Prozessgegenstand bildet (vgl. BVGE 2007/8 E. 2.1 S. 73), dass die Vorinstanz die Frage der Wegweisung und des Vollzugs materiell prüft, weshalb dem Bundesverwaltungsgericht auch diesbezüglich volle Kognition zukommt,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nach Art. 32 Abs. 2 Bst. a AsylG auf Asylgesuche nicht eingetre­ten wird, wenn Asylsuchende den Behörden nicht innerhalb von 48 Stunden nach Einrei­chung des Gesuchs Reise- oder Identitäts­papiere abgeben, dass diese Bestimmung keine Anwendung findet, wenn Asylsuchende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das BFM in seinen Verfügungen vom 27. September 2012 im Wesentlichen anführte, die Beschwerdeführenden hätten keine entschuldbaren Gründe vorbringen können, warum es ihnen nicht möglich gewesen sein soll, Identitätspapiere zu beschaffen, dass die Vorbringen des Beschwerdeführers unglaubhaft jene der Beschwerdeführerin nicht asylrelevant seien, sie beide die Flüchtlingseigenschaft gemäss Art. 3 i.V.m. Art. 7 AsylG nicht erfüllten und sich zusätzliche Abklärungen diesbezüglich oder bezüglich eines Wegweisungsvollzugshindernisses erübrigten, dass sich aus den Akten auch keinerlei Hinweise ergeben würden, die den Vollzug der Wegweisung als unzulässig oder unzumutbar erscheinen lassen würden, die Beschwerdeführerin über ein soziales Netz im Heimatstaat verfüge und sie zusammen mit ihrem Lebenspartner die Schweiz verlassen müsse, dass die Beschwerdeführenden in ihrer Beschwerde vom 4. Oktober 2012 im Wesentlichen geltend machen liessen, dass es in Nigeria üblich sei, keine Identitätspapiere zu besitzen, die Beschwerdeführenden auch illegal ausgereist seien, weshalb es ihnen nicht angelastet werden dürfe, dass sie keine Identitätspapiere abgegeben hätten, dass sodann hinsichtlich des Vollzugs der Wegweisung festzustellen sei, dass die Beschwerdeführerenden ein (...) jähriges Kind und ein Neugeborenes hätten, beide Nigeria schon vor langer Zeit verlassen hätten, weder über eine Unterkunft noch eine Ausbildung verfügten und auch der Zugang zur erforderlichen medizinischen Versorgung der Kinder nicht gewährleistet sei, weshalb die Rückreise gerade auch im Hinblick auf Art. 3 Abs. 1 des Übereinkommens vom 20. November 1989 über die Rechte des Kindes (SR 0.107) unzulässig, im Hinblick auf die besondere Verletzlichkeit einer Familie mit zwei so jungen Kinder unzumutbar sei, dass zunächst festzustellen ist, dass die zuständige Behörde verpflichtet ist, den rechtserheblichen Sachverhalt von Amtes wegen festzustellen (Art. 12 VwVG; vgl. auch Art. 49 Bst. b VwVG und Art. 6 AsylG), wobei dieser Grundsatz durch die allgemeine Mitwirkungspflicht der Parteien (Art. 13 VwVG) und im Asylverfahren durch die besondere Mitwirkungspflicht einer asylsuchenden Person (Art. 8 AsylG) begleitet wird, dass im vorliegenden Verfahren zwei minderjährige Kinder offenbar weder in den Akten noch in den beiden angefochtenen Verfügungen berücksichtigt wurden, dass wenigstens die Schwangerschaft der Beschwerdeführerin mit dem ersten Kind und dessen Geburt am (...) der Vorinstanz gemäss Aktenlage zur Kenntnis gebracht wurden, da die Beschwerde­führerin in der Befragung vom 18. Februar 2011 zu Protokoll gab, im (...) Monat schwanger zu sein (vgl. act. A 9/10 S. 3) und das BFM mit Schreiben vom (...) von der Gemeinde D._______ über die Geburt informiert wurde (act. A 23/2), dass in der Anhörung vom 29. September 2011 der Beschwerdeführerin - notabene gut (...) Monate nach der Geburt und ebenso (...) Monate nach Eingang des eben erwähnten Schreibens der Gemeinde - keine einzige Frage zu ihrem am (...) geborenen Sohn gestellt wurde, dass bei der Befragung des Beschwerdeführers (Vaters) einzig das Geburtsdatum des Sohns erfragt wurde (act. A 27/10 S. 4), dass die Geburt des zweiten Kindes gar keinen Eingang in die Akten gefunden hat, dass die Existenz der Kinder demnach keinen Eingang in die ange­fochtenen Verfügungen vom 27. September 2012 gefunden hat, dass somit vorliegend der rechtserhebliche Sachverhalt - gerade auch hinsichtlich allfälliger Wegweisungsvollzugshindernisse - in keiner Weise abgeklärt oder vollständig erhoben wurde, weshalb es sich offensichtlich um eine Verletzung des rechtlichen Gehörs handelt, dass der Anspruch auf rechtliches Gehör formeller Natur ist und eine Verletzung grundsätzlich zur Aufhebung des daraufhin ergangenen Entscheides führt (vgl. BVGE 2008/47 E. 3.3.4. S. 676, m. w. H.), dass eine Heilung einer Gehörsverletzung nur ausnahmsweise und unter bestimmten Voraussetzung stattfinden kann, mithin nur dann, wenn die Gehörsverletzung nicht schwerwiegender Natur ist (vgl. BVGE 2008/47 a.a.O.), dass es sich vorliegend jedoch offensichtlich um grobe Verstösse handelt, weshalb eine Heilung nicht in Frage kommt, dass sich deshalb weitere Ausführungen erübrigen und es sich auch erübrigt auf weitere in der Beschwerde gemachte Anträge einzugehen, dass die Verfügungen des BFM vom 27. September 2012 demnach aufzuheben und die Sache zur vollständigen Ermittlung des rechtserheblichen Sachverhalts und zur Neubeurteilung an die Vorinstanz zurückzuweisen sind, das BFM anzuweisen ist, den rechtserheblichen Sachverhalt vollständig festzustellen und dabei insbesondere die beiden minderjährigen Kinder in die Akten aufzunehmen und in der Entscheidbegründung zu berücksichtigen, dass der Vollständigkeit halber anzuführen ist, dass die Beschwerdeführenden das Verfahren in der Schweiz abwarten können (Ar. 42 AsylG), dass das Gesuch um Gewährung der unentgeltlichen Rechtspflege im Sinne von Art. 65 Abs. 1 VwVG mit Verfügung vom 10. Oktober 2012 gutgeheissen wurde und auf die Erhebung eines Kostenvorschusses verzichtet wurde, bei diesem Ausgang des Verfahrens aber ohnehin keine Verfahrenskosten zu erheben wären (Art. 63 Abs. 1 VwVG), dass den Beschwerdeführenden angesichts des Obsiegens im Beschwerdeverfahren in Anwendung von Art. 64 Abs. 1 VwVG eine Parteientschädigung für die ihnen erwachsenen Vertretungskosten zuzusprechen ist (Art. 7 des Reglements vom 21. Februar 2008 über die Kosten und Entschädigungen vor dem Bundesverwaltungsgericht [VGKE, SR 173.320.2]), dass der Rechtsvertreter mit der Beschwerde keine Kostennote eingereicht hat, jedoch auf das Nachfordern einer solchen verzichtet werden kann, da im vorliegenden Verfahren der Aufwand für das Beschwerdeverfahren zuverlässig abgeschätzt werden kann (Art. 14 Abs. 2 VGKE in fine), dass das BFM unter Berücksichtigung der massgeblichen Bemessungsfaktoren (vgl. Art. 8 ff. VGKE) anzuweisen ist, den Beschwerdeführenden eine Parteientschädigung in der Höhe von pauschal Fr. (...) (inkl. Auslagen) auszurichten. (Dispositiv nächste Seite) Demnach erkennt das Bundesverwaltungsgericht: 1. Die Beschwerde wird gutgeheissen. 2. Die beiden Verfügungen der Vorinstanz vom 27. September 2012 werden aufgehoben und die Sache zur Neubeurteilung im Sinne der Erwägungen an das BFM zurückgewiesen. 3. Es werden keine Verfahrenskosten erhoben. 4. Das BFM wird angewiesen, den Beschwerdeführenden eine Parteientschädigung in der Höhe von Fr. (...) (inkl. Auslagen) auszurichten. 5. Dieses Urteil geht an die Beschwerdeführenden, das BFM und die zuständige kantonale 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