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D-5223/2015 vom 4. September 2015</w:t>
      </w:r>
    </w:p>
    <w:p>
      <w:r>
        <w:t>Bundesverwaltungsgericht, 2015-09-04, DE</w:t>
      </w:r>
    </w:p>
    <w:p>
      <w:r>
        <w:rPr>
          <w:b/>
        </w:rPr>
        <w:t xml:space="preserve">Quelle: </w:t>
      </w:r>
      <w:r>
        <w:t>https://mcp.opencaselaw.ch/entscheid/bvger_D-5223_2015</w:t>
      </w:r>
    </w:p>
    <w:p>
      <w:r>
        <w:t>FR: TAF D-5223/2015 du 4 septembre 2015</w:t>
      </w:r>
    </w:p>
    <w:p>
      <w:r>
        <w:t>IT: TAF D-5223/2015 del 4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D-5223/2015 Urteil vom 4. September 2015 Besetzung Einzelrichterin Nina Spälti Giannakitsas, mit Zustimmung von Richterin Daniela Brüschweiler; Gerichtsschreiber Patrick Weber. Parteien A._______, geboren (...), Äthiopien, Beschwerdeführer, gegen Staatssekretariat für Migration (SEM), Quellenweg 6, 3003 Bern, Vorinstanz. Gegenstand Nichteintreten auf Asylgesuch und Wegweisung (Dublin-Verfahren); Verfügung des SEM vom 19. August 2015 / N (...). Das Bundesverwaltungsgericht stellt fest, dass der Beschwerdeführer am 17. Juli 2015 um Gewährung von Asyl in der Schweiz nachsuchte, dass die Befragung zur Person (BzP) am 27. Juli 2015 stattfand, dass der Beschwerdeführer angab, amharischer Ethnie zu ein, aus B._______ zu stammen und dort als Prediger aufgetreten zu sein, dass er Probleme bekommen und mit Hilfe von kirchlichen Kreisen bei der französischen Auslandsvertretung ein Visum beantragt habe, dass ihm dieses erteilt worden und er in der Folge und mit einem Schengen-Visum legal nach Frankreich gereist sei, dass ein Abgleich mit dem zentralen Visa-Informationssystem (CS-Vis) diese Visumserteilung bestätigte (Gültigkeit des Visums bis zum 17. August 2015), dass ihm das SEM am 4. August 2015 schriftlich das rechtliche Gehör zu einer allfälligen Wegweisung nach Frankreich und der Zuständigkeit dieses Landes für das Asylverfahren gewährte, dass das SEM am 4. August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des Beschwerdeführers an Frankreich richtete (vgl. 12 Abs. 2 Dublin-III-VO), dass diesem Ersuchen von Frankreich mit Erklärung vom 12. August 2015 ent­sprochen wurde, dass der Beschwerdeführer mit Eingabe vom 18. August 2015 auf seine Schwierigkeiten in Äthiopien als (...) Priester verwies, dass er ferner geltend machte, sich mit den Gastgebern in Frankreich zerstritten zu haben, und eine Rückführung durch die französischen Behörden ins Heimatland zu befürchten sei, dass das SEM mit Verfügung vom 19. August 2015 (eröffnet am 24. August 2015) in Anwendung von Art. 31a Abs. 1 Bst. b AsylG [SR 142.31]) auf das Asylgesuch des Beschwerdeführers nicht eintrat und dessen Wegweisung aus der Schweiz nach Frankreich anordnete, wobei das Staatssekretariat in seinem Entscheid - unter Verweis auf die einschlägigen Bestimmungen zum Dublin-Verfahren, die Ver­zeichnung des Beschwerdeführers in der CS-Vis und die aus Frankreich eingegangene Erklärung betreffend seine Übernahme - festhielt, Frankreich sei für das Asylverfahren zuständig, dass gegen eine Überstellung keine rechtserheblichen Gründe vorgebracht worden seien, dass die grundsätzliche Zuständigkeit Frankreichs für das Asylverfahren unbestritten sei, dass keine konkreten Anhaltspunkte dafür vorlägen, Frankreich würde sich im Sinne der Stellungnahme des Beschwerdeführers nicht an die relevanten völkerrechtlichen Verpflichtungen halten, dass der Beschwerdeführer im funktionierenden Rechtsstaat Frankreich allfällig erforderlichen Schutz vor Übergriffen durch die vormaligen Gastgeber erlangen könne, dass auch ein Selbsteintritt aus humanitären Gründen nicht in Betracht komme, dass das SEM in seinem Entscheid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den Entscheid des SEM mit Eingabe vom 27. August 2015 anfocht, dass er die Aufhebung der vorinstanzlichen Verfügung und sinngemäss die Ausübung des Selbsteintrittsrechts durch das SEM verbunden mit der Gewährung eines Bleiberechts in der Schweiz beantragte, dass er in der englischsprachigen Eingabe vorbrachte, die Schweiz sei das erste Land, wo er ein Asylgesuch stelle, und seine anlässlich der Stellungnahme vom 18. August 2015 geäusserten Befürchtungen verdeutlichte, dass für weitere Argumente des SEM und des Beschwerdeführers - soweit nicht nachfolgend darauf eingegangen wird - auf die Akten zu verweisen ist, dass die vorinstanzlichen Akten am 2. September 2015 beim Gericht eingingen,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zentralen Visa-Informationssystem (CS-VIS) ergab, dass Frankreich dem Beschwerdeführer am 23. Juni 2015 ein Schengen-Visum ausgestellt hatte, dass die französischen Behörden dem Gesuch um Übernahme am 12. August 2015 wie erwähnt ausdrücklich zustimmten, dass die Zuständigkeit Frankreichs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Frankreichs auch mit den Ausführungen in der Rechtsmittel­eingabe nicht zu negieren vermag, dass das Vorbringen des Beschwerdeführers, erst in der Schweiz ein Asylgesuch gestellt zu haben, in Anbetracht der Einträge im CS-VIS und der erfolgten Zustimmung Frankreichs keine Relevanz zu entfalten vermag, dass es sodann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brächten,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implizit die Anwendung der Ermessensklausel von Art. 17 Abs. 1 Dublin-III-VO fordert, was zum Selbsteintritt der Schweiz und zur Beurteilung des Antrags auf internationalen Schutz durch dieses Land führen würde, dass die schweizerischen Behörden zwar prüfen müssen, ob der Beschwerdeführer im Fall seiner Überstellung nach Frankreich Gefahr laufen würde, eine Verletzung seiner Grundrechte zu erleiden, dass es diesbezüglich aber dem Beschwerdeführer obliegt, dem Gericht darzulegen, gestützt auf welche ernsthaften und konkreten Hinweise anzunehmen sei, Frankreich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 konkretes und ernsthaftes Risiko dafür dargetan hat, die französischen Behörden würden ihm die Aufnahme verweigern oder den Zugang zum Asylverfahren versperren respektive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der Beschwerdeführer auch keine konkreten Anhaltspunkte darzulegen vermag, die darauf hindeuten würden, Frankreich würde ihm dauerhaft die Rechte, die ihm aus den Verfahrens- und Aufnahmerichtlinien zustehen, vorenthalten, und er sich bei einer vorübergehenden Einschränkung im Übrigen nötigenfalls an die französischen Behörden wenden und die ihm zustehenden Aufnahmebedingungen auf dem Rechtsweg einfordern könnte (vgl. Art. 26 Aufnahmerichtlinie), dass damit kein Grund zur Annahme besteht, der Beschwerdeführer würde in Frankreich wegen ungenügender Aufenthaltsbedingungen in eine existenzielle Not geraten, dass sich aus den Akten keine gesundheitlichen Probleme des Beschwerdeführers ergeben und allfällige medizinische Leiden ohnehin vor Ort behandelt werden könnten, dass es nach dem Gesagten keinen Grund für eine Anwendung der Ermessensklauseln von Art. 17 Dublin-III-VO gibt und an dieser Stelle nochmals auf den Umstand, wonach die Dublin-III-VO den Schutzsuchenden kein Recht einräumt, den ihren Antrag prüfenden Staat selber auszuwählen, hinzuweisen ist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