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D-5219/2016 vom 6. September 2016</w:t>
      </w:r>
    </w:p>
    <w:p>
      <w:r>
        <w:t>Bundesverwaltungsgericht, 2016-09-06, DE</w:t>
      </w:r>
    </w:p>
    <w:p>
      <w:r>
        <w:rPr>
          <w:b/>
        </w:rPr>
        <w:t xml:space="preserve">Quelle: </w:t>
      </w:r>
      <w:r>
        <w:t>https://mcp.opencaselaw.ch/entscheid/bvger_D-5219_2016</w:t>
      </w:r>
    </w:p>
    <w:p>
      <w:r>
        <w:t>FR: TAF D-5219/2016 du 6 septembre 2016</w:t>
      </w:r>
    </w:p>
    <w:p>
      <w:r>
        <w:t>IT: TAF D-5219/2016 del 6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D-5219/2016 Urteil vom 6. September 2016 Besetzung Einzelrichterin Contessina Theis, mit Zustimmung von Richter Jean-Pierre Monnet; Gerichtsschreiberin Norzin-Lhamo Dotschung. Parteien A._______, geboren am (...), Türkei, vertreten durch lic. iur. Serif Altunakar, Beschwerdeführer, gegen Staatssekretariat für Migration (SEM), Quellenweg 6, 3003 Bern, Vorinstanz. Gegenstand Nichteintreten auf Asylgesuch und Wegweisung (Dublin-Verfahren); Verfügung des SEM vom 4. August 2016 / N (...). Das Bundesverwaltungsgericht stellt fest, dass der Beschwerdeführer, ein türkischer Staatsangehöriger kurdischer Ethnie mit letztem Wohnsitz in B._______, am (...) 2016 mit einem durch die deutschen Behörden ausgestellten Visum für den Schengen-Raum in Deutschland einreiste, dass er eigenen Angaben zufolge gleichentags in die Schweiz gelangt und nach einem Tag wieder nach Deutschland zurückgekehrt sei, dass er nach einem zweimonatigen Aufenthalt in Deutschland am 15. Mai 2016 erneut in die Schweiz eingereist sei und einen Tag später im Empfangs- und Verfahrenszentrum (EVZ) Kreuzlingen um Asyl nachsuchte, dass am 25. Mai 2016 die Befragung zur Person (BzP) stattfand, anlässlich welcher der Beschwerdeführer summarisch zu seiner Person und zum Reiseweg befragt wurde, dass gemäss Praxis bei vorhandenem Schengen-Visum auf eine Befragung hinsichtlich der Gesuchsgründe verzichtet wurde, dass die Vorinstanz dem Beschwerdeführer anlässlich der BzP mitteilte, gestützt auf seine Aussagen und aufgrund des Visums werde Deutschland für die Durchführung des Asyl- und Wegweisungsverfahrens als zuständig erachtet, dass dem Beschwerdeführer anlässlich der BzP das rechtliche Gehör zu einem allfälligen Nichteintretensentscheid aufgrund der mutmasslichen Verfahrenszustän­digkeit von Deutschland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dorthin gewährt wurde, dass er dabei geltend machte, sein Zielland sei die Schweiz gewesen und aufgrund des guten Verhältnisses zwischen Deutschland und der Türkei befürchte er eine Rückschiebung in seinen Heimatstaat, dass er bezüglich seines Gesundheitszustandes vorbrachte, er habe sich einer (...) unterziehen müssen, leide heute noch an (...) und sei aufgrund der Ereignisse in der Türkei (...) angeschlagen, dass der Beschwerdeführer ausserdem zu Protokoll gab, sein Vater sei im Gefängnis an den Folgen der Folter gestorben, zwei Brüder seien ebenfalls im Gefängnis gestorben, zwei weitere Brüder befänden sich nach wie vor in Haft, dass auch er Gewalt durch die Regierung erfahren habe und unter Druck aufgefordert worden sei, Spionagetätigkeiten zu betreiben, dass er anlässlich seiner Befragung seinen Reisepass, seine Identitätskarte sowie einen Zivilregisterauszug (jeweils im Original) einreichte, dass das SEM am 9. Juni 2016 an die zuständige deutsche Behörde die Mitteilung richtete, gestützt auf die Regeln des Gemeinsamen Europäischen Asylsystems werde Deutschland als zur Durchführung des Asylverfahrens zuständig erachtet, dass die zuständige deutsche Behörde dem SEM am 2. August 2016 mitteilte, der Übernahme des Beschwerdeführers gestützt auf Art. 12 Abs. 2 Dublin-III-VO werde zugestimmt, dass das SEM mit Verfügung vom 4. August 2016 (am 22. August 2016 durch das kantonale Migrationsamt eröffnet) in Anwendung von Art. 31a Abs. 1 Bst. b AsylG (SR 142.31) auf das Asylgesuch des Beschwerdeführers nicht eintrat, dessen Wegweisung aus der Schweiz nach Deutschland sowie den Vollzug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seinen Entscheid im Wesentlichen damit begründete, dass ein Abgleich mit dem zentralen Visa-Informationssystem (CS-Vis) ergeben habe, dass dem Beschwerdeführer von Deutschland ein vom (...) 2016 bis am (...) 2016 gültiges Visum ausgestellt worden sei, dass die deutschen Behörden das Ersuchen des SEM um Übernahme des Beschwerdeführers gutgeheissen hätten, weshalb die Zuständigkeit, das Asyl- und Wegweisungsverfahren durchzuführen, bei Deutschland liege, dass der geäusserte Wunsch nach einem weiteren Verbleib in der Schweiz keinen Einfluss auf die Zuständigkeit für das Asyl- und Wegweisungsverfahren habe, da es grundsätzlich nicht Sache der betroffenen Person sei, den für ihr Asylverfahren zuständigen Staat selber zu bestimmen, dass keine Hinweise vorlägen, dass die deutschen Behörden das Asyl- und Wegweisungsverfahren nicht korrekt durchführen würden, dass das SEM unter anderem weiter ausführte, Deutschland sei Vertrags­staat sowohl des Abkommens vom 28. Juli 1951 über die Rechtsstellung der Flüchtlinge (FK, SR 0.142.30) als auch der Konvention vom 4. November 1950 zum Schutze der Menschenrechte und Grundfreiheiten (EMRK, SR 0.101) und es gebe auch keine konkreten Anhaltspunkte dafür, dass sich Deutschland nicht an die entsprechenden völkerrechtlichen Verpflichtungen halte und keinen effektiven Schutz vor Rückschiebung (Non-Refoulement-Gebot) gewähre, dass die Ausführungen des Beschwerdeführers anlässlich der BzP die Zuständigkeit Deutschlands zur Durchführung des Asyl- und Wegweisungsverfahrens nicht zu widerlegen vermöchten, dass ferner festgehalten wurde, dass Deutschland die Richtlinien 2013/32/EU (Verfahrensrichtlinie), 2011/95/EU (Qualifikationsrichtlinie) und 2013/33/EU (Aufnahmerichtlinie) ohne Beanstandungen von Seiten der Europäischen Kommission umgesetzt habe, dass in Deutschland keine systemischen Mängel im Asyl- und Aufnahmesystem bekannt seien, dass ferner auch keine Gründe gemäss Art. 16 Abs. 1 Dublin-III-VO (Abhängigkeitsverhältnis aufgrund schwerer Krankheit von Familienangehörigen) vorlägen, welche die Schweiz verpflichten würden, das vorliegende Asylgesuch zu prüfen, dass auch keine Gründe vorlägen, die Souveränitätsklausel gemäss Art. 17 Dublin-III-VO respektive die Souveränitätsklausel anzuwenden, dass Abklärungen bei der Bundesunterkunft in C._______ ergeben hätten, dass der Beschwerdeführer zurzeit weder in medizinischer Behandlung sei noch regelmässig Medikamente einnehme, weshalb auch aus medizinischer Sicht keine Gründe vorlägen, welche die Anwendung der Souveränitätsklausel aus humanitären Gründen gemäss Art. 29a Abs. 3 der Asylverordnung 1 vom 11. August 1999 (AsylV 1, SR 142.311) anzeige, dass der Beschwerdeführer am 8. August 2016 für die Dauer des Verfahrens dem Kanton D._______ zugewiesen wurde, dass der Beschwerdeführer mit Eingabe seines Rechtsvertreters vom 29. August 2016 gegen diesen Entscheid beim Bundesverwaltungsgericht Beschwerde erhob und dabei beantragte, die angefochtene Verfügung sei aufzuheben und die Vorinstanz anzuweisen, auf das Asylgesuch einzutreten, dass er in prozessualer Hinsicht ausserdem beantragte, der Beschwerde sei aufschiebende Wirkung zu erteilen, und es sei auf die Erhebung eines Kostenvorschusses zu verzichten, dass die vorinstanzlichen Akten am 1. September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bei denen es das SEM gestützt auf die entsprechenden gesetzlichen Bestimmungen (vgl. Art. 31a Abs. 1 und 3 AsylG) ablehnt, das Asylgesuch auf seine Begründetheit hin zu überprüfen, die Beurteilungszuständigkeit der Beschwerdeinstanz grundsätzlich auf die Frage beschränkt ist, ob das Bundesamt zu Recht auf das Asylgesuch nicht eingetreten ist (BVGE 2011/9 E. 5), dass sich die Beschwerdeinstanz demnach - sofern sie den Nichteintre-tensentscheid als unrechtmässig erachtet - einer selbständigen materiel-len Prüfung enthält, sie die angefochtene Verfügung aufhebt und die Sa-che zur neuen Entscheidung an die Vorinstanz zurückweist (vgl. BVGE 2007/8 E. 2.1), dass gemäss Art. 31a Abs. 1 Bst. b AsylG auf Asylgesuche in der Regel nicht eingetreten wird, wenn Asylsuchende in einen Drittstaat ausreisen können, welcher für die Durchführung des Asyl- und Wegweisungsverfahrens staatsvertraglich zuständig ist, dass im vorliegenden Fall zu prüfen ist, ob das SEM zu Recht gestützt auf die genannte Bestimmung auf das Asylgesuch des Beschwerdeführers nicht eingetreten ist,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über ein von den deutschen Behörden ausgestelltes vom (...) 2016 bis am (...) 2016 gültiges Visum verfügte, dass gemäss Art. 12 Abs. 2 Dublin-III-VO grundsätzlich der Mitgliedstaat, der das Visum erteilt hat, für die Prüfung des Antrags auf internationalen Schutz zuständig ist, dass die deutschen Behörden der Übernahme des Beschwerdeführers am 2. Au­gust 2016 zustimmten, dass der Beschwerdeführer somit in einen Drittstaat (Deutschland) ausreisen kann, welcher für die Durchführung des Asyl- und Wegweisungsverfahrens staatsvertraglich zuständig ist, dass es sich beim Dublin-Verfahren gemäss Art. 31a Abs. 1 Bst. b AsylG um ein Überstellungsverfahren in den für die Prüfung des Asylgesuchs zuständigen Mitgliedstaat handelt (zum Folgenden BVGE 2012/27 E. 6.2 ff.; vgl. ferner auch BVGE 2013/10 E. 5.2.1 S. 110), dass bei diesem Verfahren systembedingt kein Raum bleibt für die Anordnung von Ersatzmassnahmen im Sinne von Art. 44 Abs. 2 AsylG i.V.m. Art. 83 Abs. 1-4 des Ausländergesetzes (AuG, SR 142.20), dass allfällige Wegweisungsvollzugshindernisse in Dublin-Verfahren statt­dessen bereits im Rahmen des Nichteintretensentscheides selbst zu prü­fen sind, dass weiter zu prüfen ist, ob im vorliegenden Fall allenfalls unter dem As­pekt der Souveränitätsklausel von Art. 17 Abs. 1 Dublin-III-VO ein Abweichen von der festgestellten Zuständigkeit Deutschlands gerechtfertigt wäre, dass der Beschwerdeführer auf Beschwerdestufe die im Rahmen des rechtlichen Gehörs gemachten Ausführungen wiederholte und geltend machte, die PKK (Partiya Karkerên Kurdistan; Arbeiterpartei Kurdistans) sei in Deutschland seit dem Jahr 1993 verboten, dass Deutschland zudem die Türkei seit Jahren im Kampf gegen die PKK politisch, wirtschaftlich als auch militärisch unterstütze und die deutschen Behörden in der Vergangenheit einige Personen, die mit der genannten Vereinigung in Verbindung gebracht worden seien, an die Türkei ausgeliefert hätten, dass es auch oft vorkomme, dass Deutschland trotz ausreichender Beweismittel die Asylgesuche mehrerer Kurden abgewiesen habe, weil sie mit der erwähnten Organisation zu tun gehabt hätten, dass Deutschland somit für Personen, die mit der genannten Organisation in Verbindung stünden, kein sicherer Drittstaat sei, weshalb der Vollzug der Wegweisung dorthin einer Verletzung von Art. 5 AsylG und Art. 3 EMRK gleichkäme, dass indessen den Ausführungen in der angefochtenen Verfügung, wonach Deutschland Vertragspartei der FK und der EMRK ist und darüber hinaus des Übereinkommens vom 10. Dezember 1984 gegen Folter und andere grausame, unmenschliche oder erniedrigende Behandlung oder Strafe (FoK, SR 0.105) , offensichtlich zuzustimmen ist, dass es angesichts der Vermutung, dass jener Staat, der für die Prüfung eines Asylgesuchs im Rahmen des Gemeinsamen Europäischen Asylsystems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Europäischen Gerichtshofs für Menschenrechte [EGMR] M.S.S. gegen Belgien und Griechenland vom 21. Januar 2011, Nr. 30696/09, § 84 f. und 250; ebenso Urteil des Gerichtshof der Europäischen Gemeinschaften [EuGH] vom 21. Dezember 2011 C-411/10 und C-493), dass die blosse Behauptung des Beschwerdeführers, die deutschen Behörden hätten in der Vergangenheit Personen, welchen Verbindungen zur PKK vorgeworfen worden seien, in die Türkei ausgeliefert, keinerlei Rückschlüsse auf die konkrete Situation des Beschwerdeführers zulässt, dass ungeachtet des bestehenden Verbots der vom Beschwerdeführer genannten Organisationen in Deutschland kein konkreter Grund zur Annahme besteht, die deutschen Behörden würden in Verletzung des völkerrechtlichen Non-Refoulement-Gebots und der weiteren einschlägigen völkerrechtlichen Normen (so insbesondere Art. 3 EMRK) eine in der Türkei von asylrechtlich relevanten Verfolgungsmassnahmen und/oder anderweitiger menschenrechtswidriger Behandlung bedrohte Person in jenen Staat ausliefern, dass vielmehr von der Annahme auszugehen ist, dass dem Beschwerdeführer in Deutschland ein den nationalen und internationalen rechtlichen Bestimmungen entsprechendes, korrektes Asylverfahren zuteil werden wird, unter Einschluss eines allfälligen Rechtswegs zur gerichtlichen Beurteilung, dass der Beschwerdeführer nach dem Gesagten nicht beweisen oder glaubhaft machen konnte, dass ein konkretes und ernsthaftes Risiko bestehe, seine Überstellung nach Deutschland im Rahmen des Dublin-Verfahrens würde gegen Art. 3 EMRK oder gegen eine andere völkerrechtliche Verpflichtung der Schweiz verstossen, dass somit keine Gründe vorliegen, welche die Ausübung des Selbsteintrittsrechts im Sinne von Art. 17 Abs. 1 Dublin-III-VO durch die Schweiz angezeigt erscheinen lassen, dass das SEM folglich zu Recht in Anwendung von Art. 31a Abs. 1 Bst. b AsylG auf das Asylgesuch des Beschwerdeführers nicht eingetreten ist, dass die Ablehnung eines Asylgesuchs oder das Nichteintreten auf ein Asylgesuch in der Regel die Wegweisung aus der Schweiz zur Folge hat (Art. 44 Abs. 1 AsylG), wobei in Verfahren nach Art. 31a Abs. 1 Bst. b AsylG die Frage der Zulässigkeit, Zumutbarkeit und Möglichkeit des Wegweisungsvollzugs regelmässig bereits Voraussetzung (und nicht erst Regelfolge) des Nichteintretensentscheids ist, dass dabei allfällige Vollzugshindernisse im Rahmen der eventuellen Anwendung der sogenannten Souveränitätsklausel (Art. 17 Abs. 1 Dublin-III-VO) beziehungsweise im Rahmen von Art. 29a Abs. 3 der Asylverordnung 1 vom 11. August 1999 über Verfahrensfragen (AsylV 1, SR 142.311) zu prüfen sind, wonach aus humanitären Gründen ein Asylgesuch trotz Zuständigkeit eines anderen Staates durch die Schweizer Behörden behandelt werden kann (vgl. BVGE 2010/45 E. 8.2.3 und E. 10.2), dass im Übrigen auch der Gesundheitszustand des Beschwerdeführers einer Überstellung nach Deutschland nicht entgegensteht,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 seine in der BzP vorgebrachten (...) und (...) auch in Deutschland behandelt werden können,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deutschen Behörden vorgängig in geeigneter Weise über die spezifischen medizinischen Umstände informieren werden (vgl. Art. 31 f. Dublin-III-VO), dass wie zuvor dargelegt vorliegend keine Gründe bestehen, welche zu einem Selbsteintritt führen müssten, womit das SEM die Überstellung des Beschwerdeführers nach Deutschland zu Recht als zulässig, zumutbar und möglich erachtet hat, dass nach den angestellten Erwägungen die angefochtene Verfügung Bundesrecht nicht verletzt und den rechtserheblichen Sachverhalt richtig und vollständig feststellt (Art. 106 Abs. 1 AsylG), weshalb die Beschwerde abzuweisen ist, dass sich bei diesem Ausgang des Verfahrens die Beschwerde im Sinne von Art. 65 Abs. 1 VwVG als aussichtslos erweist, weshalb das Gesuch um Gewährung der unentgeltliche Rechtspflege abzuweisen ist, dass demnach die Kosten von Fr. 600.- (Art. 1-3 des Reglements vom 21. Februar 2008 über die Kosten und Entschädigungen vor dem Bundesverwaltungsgericht [VGKE, SR 173.320.2]) dem Beschwerdeführer aufzuerlegen sind.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