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D-5216/2019 vom 27. November 2019</w:t>
      </w:r>
    </w:p>
    <w:p>
      <w:r>
        <w:t>Bundesverwaltungsgericht, 2019-11-27, DE</w:t>
      </w:r>
    </w:p>
    <w:p>
      <w:r>
        <w:rPr>
          <w:b/>
        </w:rPr>
        <w:t xml:space="preserve">Quelle: </w:t>
      </w:r>
      <w:r>
        <w:t>https://mcp.opencaselaw.ch/entscheid/bvger_D-5216_2019</w:t>
      </w:r>
    </w:p>
    <w:p>
      <w:r>
        <w:t>FR: TAF D-5216/2019 du 27 novembre 2019</w:t>
      </w:r>
    </w:p>
    <w:p>
      <w:r>
        <w:t>IT: TAF D-5216/2019 del 27 novembre 2019</w:t>
      </w:r>
    </w:p>
    <w:p>
      <w:pPr>
        <w:pStyle w:val="Heading2"/>
      </w:pPr>
      <w:r>
        <w:t>Regeste</w:t>
      </w:r>
    </w:p>
    <w:p>
      <w:r>
        <w:t>Asylverfahren (Übriges)</w:t>
      </w:r>
    </w:p>
    <w:p>
      <w:pPr>
        <w:pStyle w:val="Heading2"/>
      </w:pPr>
      <w:r>
        <w:t>Erwägungen</w:t>
      </w:r>
    </w:p>
    <w:p>
      <w:r>
        <w:rPr>
          <w:b/>
        </w:rPr>
        <w:t>E. 1.1</w:t>
      </w:r>
    </w:p>
    <w:p>
      <w:r>
        <w:t>Am 1. März 2019 ist eine Teilrevision des Asylgesetzes vom 26. Juni 1998 (AsylG; SR 142.31) in Kraft getreten (AS 2016 3101). Für das vorliegende Verfahren gilt das bisherige Recht (vgl. Abs. 1 der Übergangsbestimmungen zur Änderung des AsylG vom 25. September 2015).</w:t>
      </w:r>
    </w:p>
    <w:p>
      <w:r>
        <w:rPr>
          <w:b/>
        </w:rPr>
        <w:t>E. 1.2.1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w:t>
      </w:r>
    </w:p>
    <w:p>
      <w:r>
        <w:rPr>
          <w:b/>
        </w:rPr>
        <w:t>E. 1.2.3</w:t>
      </w:r>
    </w:p>
    <w:p>
      <w:r>
        <w:t>Das Bundesverwaltungsgericht ist damit zur Beurteilung der vorliegenden Rechtsverzögerungsbeschwerde zuständig.</w:t>
      </w:r>
    </w:p>
    <w:p>
      <w:r>
        <w:rPr>
          <w:b/>
        </w:rPr>
        <w:t>E. 1.3.1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1.3.2</w:t>
      </w:r>
    </w:p>
    <w:p>
      <w:r>
        <w:t>Vorliegend sucht die Beschwerdeführerin um Asyl nach. Über das Gesuch hat die Vorinstanz in Form einer anfechtbaren Verfügung zu befinden. Die Beschwerdeführerin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1.5.1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 Prozessieren vor dem Bundesverwaltungsgericht, 2. Aufl., 2013, Rz. 5.23).</w:t>
      </w:r>
    </w:p>
    <w:p>
      <w:r>
        <w:rPr>
          <w:b/>
        </w:rPr>
        <w:t>E. 1.5.2</w:t>
      </w:r>
    </w:p>
    <w:p>
      <w:r>
        <w:t>Das schutzwürdige Interesse der Beschwerdeführerin an der Vornahme der allenfalls verzögerten Amtshandlung manifestiert sich vorliegend in ihren Eingaben vom 16. Juli 2019 und vom 23. September 2019, mit welchen sie insbesondere um eine rasche Anhörung ersuchte.</w:t>
      </w:r>
    </w:p>
    <w:p>
      <w:r>
        <w:rPr>
          <w:b/>
        </w:rPr>
        <w:t>E. 1.6</w:t>
      </w:r>
    </w:p>
    <w:p>
      <w:r>
        <w:t>Gestützt auf die vorstehenden Erwägungen ist auf die nach Massgabe von Art. 52 Abs. 1 VwVG formgerecht eingereichte Rechtsverzögerungsbeschwerde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4.1</w:t>
      </w:r>
    </w:p>
    <w:p>
      <w:r>
        <w:t>Das Bundesverwaltungsgericht ist sowohl in Kenntnis der Umstände, welche insbesondere die Einführung des neuen Asylgesetzes im März 2019 mit sich gebracht haben, als auch der nach wie vor hohen Pendenzenzahlen beim SEM. Es ist unvermeidlich und auch nachvollziehbar, dass gewisse Verfahren nicht innerhalb der gesetzlichen Behandlungsfristen (vgl. Art. 37 bzw. aArt. 37 AsylG) abgeschlossen werden können, insbesondere dann, wenn sich noch Abklärungs- oder Instruktionsmassnahmen aufdrängen.</w:t>
      </w:r>
    </w:p>
    <w:p>
      <w:r>
        <w:rPr>
          <w:b/>
        </w:rPr>
        <w:t>E. 4.2</w:t>
      </w:r>
    </w:p>
    <w:p>
      <w:r>
        <w:t>Vorliegend ist zu berücksichtigen, dass sich aus den Akten keine individuellen Gründe für eine Verfahrensverzögerung ergeben; so wurde auch kein Dublin-Verfahren eingeleitet. Bei dieser Sachlage wäre zu erwarten gewesen, dass das SEM nach der letzten Verfahrenshandlung (Befragung zur Person [BzP] vom 10. Mai 2017) eine Anhörung durchführt. Das SEM ist indessen seither mehr als zwei Jahre untätig geblieben. Das mit berechtigten Anliegen (überlange Verfahrensdauer, mentale Belastung infolge Ungewissheit über den Verfahrensausgang) begründete Gesuch um Beschleunigung des Verfahrens vom 16. Juli 2019 beantwortete das SEM zwar zeitnah, indessen blieb es in seinem Antwortschreiben vom 5. August 2019 inhaltlich bei allgemeinen Ausführungen (Verständnisbezeugung für das Anliegen, Begründung mit Pendenzenlast und ausdrücklich ohne bestimmte Zeitraumangabe). Diese Absichtserklärung des SEM ist nicht rechtsverbindlich und kann somit nicht als Garantie angesehen werden, dass die asylrechtliche Situation der Beschwerdeführerin bald geklärt sein wird. Die Verfahrensdauer von mehr als zwei Jahren ohne Ansetzung einer Anhörung kann unter diesen Umständen nicht mehr als angemessen betrachtet werden. Das Vorgehen des SEM widerspricht einer beförderlichen Behandlung des Asylgesuchs der Beschwerdeführerin. Das SEM muss sich deshalb eine Verletzung des Beschleunigungsgebots von Art. 29 Abs. 1 BV vorhalten lassen. Die Rüge der Rechtsverzögerung erweist sich demzufolge als begründet. Dieses Ergebnis entspricht der aktuelleren Praxis des Bundesverwaltungsgerichts in vergleichbaren Konstellationen (vgl. hierzu z.B. die kürzlich ergangenen Urteile E-2270/2019, E-2205/2019 und E-2126/2019).</w:t>
      </w:r>
    </w:p>
    <w:p>
      <w:r>
        <w:rPr>
          <w:b/>
        </w:rPr>
        <w:t>E. 5</w:t>
      </w:r>
    </w:p>
    <w:p>
      <w:r>
        <w:t>Nach dem Gesagten ist die Beschwerde gutzuheissen. Die Akten gehen an die Vorinstanz zurück, verbunden mit der Anweisung, das Asylgesuch der Beschwerdeführerin vom 3. Mai 2017 beförderlich - jedenfalls unter Vermeidung weiterer Phasen der Nichtbearbeitung - zu behandeln und, wie in der Vernehmlassung in Aussicht gestellt, eine baldige Anhörung durchzuführen.</w:t>
      </w:r>
    </w:p>
    <w:p>
      <w:r>
        <w:rPr>
          <w:b/>
        </w:rPr>
        <w:t>E. 6</w:t>
      </w:r>
    </w:p>
    <w:p>
      <w:r>
        <w:t>Bei diesem Ausgang des Verfahrens sind keine Verfahrenskosten aufzuerlegen (Art. 63 VwVG). Das Gesuch um Gewährung der unentgeltlichen Prozessführung ist mit diesem Entscheid gegenstandslos geworden.</w:t>
      </w:r>
    </w:p>
    <w:p>
      <w:r>
        <w:rPr>
          <w:b/>
        </w:rPr>
        <w:t>E. 7</w:t>
      </w:r>
    </w:p>
    <w:p>
      <w:r>
        <w:t>Der vertretenen Beschwerdeführerin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7. Oktober 2019 aufgeführte Stundenansatz von Fr. 180.- ist zu hoch, beträgt doch der Stundenansatz für nicht-anwaltliche Vertreterinnen und Vertreter in der Regel Fr. 100.- bis Fr. 150.-. Von einem Stundenansatz von Fr. 150.- ausgehend, ist der Rechtsvertreterin somit ein Honorar von aufgerundet Fr. 600.- (inkl. Auslagen) aus der Gerichtskasse zu entrichten ist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