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D-5215/2011 vom 23. September 2011</w:t>
      </w:r>
    </w:p>
    <w:p>
      <w:r>
        <w:t>Bundesverwaltungsgericht, 2011-09-23, FR</w:t>
      </w:r>
    </w:p>
    <w:p>
      <w:r>
        <w:rPr>
          <w:b/>
        </w:rPr>
        <w:t xml:space="preserve">Quelle: </w:t>
      </w:r>
      <w:r>
        <w:t>https://mcp.opencaselaw.ch/entscheid/bvger_D-5215_2011</w:t>
      </w:r>
    </w:p>
    <w:p>
      <w:r>
        <w:t>FR: TAF D-5215/2011 du 23 septembre 2011</w:t>
      </w:r>
    </w:p>
    <w:p>
      <w:r>
        <w:t>IT: TAF D-5215/2011 del 23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D-5215/2011 Arrêt du 23 septembre 2011 Composition Gérald Bovier, juge unique, avec l'approbation de Maurice Brodard, juge ; Alain Romy, greffier. Parties A._______, Erythrée, (...), recourant, contre Office fédéral des migrations (ODM), Quellenweg 6, 3003 Berne, autorité inférieure. Objet Asile (non-entrée en matière) et renvoi (Dublin) ; décision de l'ODM du 13 septembre 2011 / N (...). Vu la demande d'asile de l'intéressé du 29 juillet 2011, le résultat de la comparaison d'empreintes digitales à laquelle l'ODM a procédé le 2 août 2011, par le biais du système Eurodac, le procès-verbal de l'audition du 16 août 2011, au cours de laquelle l'intéressé a été invité à se prononcer sur la compétence éventuelle de B._______ pour traiter sa demande d'asile et sur un éventuel transfert dans cet Etat, la requête aux fins de reprise en charge adressée le 24 août 2011 par l'ODM aux autorités (...), fondée sur l'art. 16 al. 1 let. e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et restée sans réponse de la part de celles-ci, la décision du 13 septembre 2011, notifiée le lendemain, par laquelle l'ODM, en se fondant sur l'art. 34 al. 2 let. d de la loi sur l'asile du 26 juin 1998 (LAsi, RS 142.31), a refusé d'entrer en matière sur la demande d'asile de l'intéressé, prononcé son transfert en B._______ et ordonné l'exécution de cette mesure, le recours de l'intéressé du 19 septembre 2011 (date du timbre postal), assorti de demandes d'exonération d'une avance de frais et d'octroi de l'assistance judiciaire totale et partielle et de l'effet suspensif,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 saisie d'un recours contre une décision de non-entrée en matière sur une demande d'asile, l'autorité de recours se limite à examiner le bien-fondé d'une telle décision (ATAF 2007/8 consid. 2.1 p. 73), que les conclusions du recours relatives à la reconnaissance de la qualité de réfugié et à l'octroi de l'asile ne sont, de ce fait, pas recevables,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résultat de la comparaison d'empreintes digitales effectuée par le biais du système Eurodac et du procès-verbal de l'audition du 16 août 2011 que l'intéressé, avant de venir en Suisse, a séjourné pendant (...) environ en B._______, où il a déposé une demande d'asile le (...), que le 24 août 2011, l'ODM a ainsi adressé aux autorités (...) une requête aux fins de reprise en charge fondée sur l'art. 16 al. 1 let. e règlement Dublin II (requérant d'asile se trouvant sans en avoir reçu la permission sur le territoire d'un autre Etat membre, alors que sa demande a été rejetée), que cette requête est toutefois restée sans réponse dans le délai prévu à cet effet (art. 20 al. 1 let. b i. f. règlement Dublin II), que B._______,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reprise en charge qui lui a été soumise ; qu'en effet, l'absence de réponse d'un Etat membre requis équivaut, selon l'art. 20 al. 1 let. c règlement Dublin II, à l'acceptation tacite de la reprise en charge de la personne concernée, que l'intéressé, pour sa part, n'a fait valoir aucun motif susceptible de remettre en cause son transfert en B._______, qu'il n'a pas fait état de mauvais traitements déterminants sous l'angle de l'art. 3 de la Convention du 4 novembre 1950 de sauvegarde des droits de l'homme et des libertés fondamentales (CEDH, RS 0.101), ni de la part des autorités (...), ni de la part de tiers, qu'il a certes invoqué des conditions d'existence précaires liées notamment à l'absence de toute prise en charge et de toute aide sociale, qu'il ne s'agit là cependant que de simples affirmations de sa part, nullement étayées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B._______, et pour risquer sérieusement de l'être également dans le futur (cf. dans ce sens ATAF 2010/45 consid. 7.6.1 p. 639s.) ; que la durée de son séjour antérieur dans cet Etat, soit près de (...), tend manifestement à démontrer le contraire, (...), que l'affirmation du recourant selon laquelle il aurait vécu en B._______ sans documents contredit ses déclarations selon lesquelles il était au bénéfice d'une autorisation de séjour renouvelable tous les six mois (cf. procès-verbal de l'audition du 16 août 2011, p. 8), que le respect, par B._______, de ses obligations en la matière devant être présumé, en l'absence d'une pratique avérée, de sa part, de violation systématique de ces normes communautaires minimales, l'argument de l'intéressé selon lequel son transfert l'exposerait à devoir y vivre, comme par le passé, sans aucune forme d'assistance, est donc mal fondé ; qu'il l'est d'autant plus qu'il n'a nullement démontré que tel serait le cas en ce qui le concerne, que rien n'indique dans ces conditions qu'il pourrait être exposé à des traitements inhumains ou dégradants, en cas de transfert en B._______, qu'en tout état de cause, s'il était effectivement contraint par les circonstances à mener en B._______ une existence non conforme à la dignité humaine, il lui appartiendrait de faire valoir ses droits directement auprès des autorités (...), voire de la Cour de justice de l'Union européenne ou encore de la Cour européenne des Droits de l'homme (cf. arrêts du Tribunal administratif fédéral D-4216/2011 du 4 août 2011, D 6879/2010 du 18 octobre 2010 et D-2002/2010 consid. 5.1.3 du 24 juin 2010), qu'il faut encore souligner que ni le droit conventionnel ni le droit fédéral ne confèrent à l'intéressé le droit de choisir l'Etat membre offrant, à son avis, les meilleures conditions d'accueil comme Etat responsable de l'examen de sa demande d'asile (cf. dans ce sens arrêts du Tribunal administratif fédéral D-1111/2011 du 24 février 2011, D-6879/2010 du 18 octobre 2010 et E-2357/2010 consid. 5.3.3 du 5 juillet 2010), que l'intéressé n'a en outre fourni aucune indication selon laquelle les autorités (...) failliraient à leurs obligations internationales en le renvoyant dans son pays d'origine, au mépris du principe de non-refoulement ou de l'art. 3 CEDH, s'il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dans son pays, que son transfert s'avère licite, dès lors qu'il ne ressort d'aucune de ses déclarations qu'il violerait une obligation de la Suisse tirée du droit international public, qu'il n'y a pas lieu non plus d'admettre un empêchement au transfert en B._______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B._______ demeure donc l'Etat responsable de l'examen de la demande d'asile au sens du règlement Dublin II et elle est tenue de prendre en charge l'intéressé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celle-ci (cf. notamment art. 20 al. 1 let. d règlement Dublin II), que c'est ainsi à juste titre que l'ODM a refusé d'entrer en matière sur la demande d'asile de l'intéressé et qu'il a prononcé son transfert en B._______, que c'est à bon droit également que dit office a prononcé son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ATAF 2010/45 consid. 10.2 p. 645), qu'en définitive, le recours doit être rejeté ; qu'au vu de son caractère manifestement infondé, il l'est par voie de procédure à juge unique avec l'approbation d'un second juge (art. 111 let. e LAsi), sans échange d'écritures (art. 111a al. 1 LAsi) et l'arrêt sommairement motivé (art. 111a al. 2 LAsi), que cet arrêt rend sans objet les demandes d'octroi de l'effet suspensif et d'exonération d'une avance de frais, qu'en vertu de l'art. 65 al. 1 PA, l'autorité de recours, son président ou le juge instructeur peut, après le dépôt du recours, dispenser du paiement des frais de procédure, à sa demande, une partie qui ne dispose pas de ressources suffisantes et dont les conclusions ne paraissent pas d'emblée vouées à l'échec ; qu'elle peut en outre attribuer un avocat d'office à cette partie si la sauvegarde de ses droits le requiert (art. 65 al. 2 PA), que pour faire naître le droit à la désignation d'un avocat d'office, il faut tenir compte en particulier de la difficulté des questions de fait et de droit qui se posent dans la procédure (cf. notamment ATF 119 Ia 264 consid. 3b, ATF 111 Ia 280), qu'en l'espèce, les questions de fait ne soulèvent pas de difficultés particulières ; que les questions de droit, pour leur part, ne sont pas complexes au point d'exiger des connaissances juridiques spéciales, nécessitant impérativement le concours d'un avocat, qu'à cela s'ajoute qu'une difficulté éventuelle serait déjà atténuée par le fait que la procédure administrative est régie par la maxime inquisitoriale, selon laquelle l'autorité dirige la procédure, définit les faits pertinents et les preuves nécessaires, qu'elle ordonne et apprécie d'office (art. 12 PA), qu'en conséquence, la demande d'assistance judiciaire totale, en tant qu'elle vise à l'attribution d'un avocat d'office, est rejetée, que dans la mesure où les conclusions du recours étaient d'emblée vouées à l'échec, la requête d'assistance judiciaire partielle doit également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demandes d'octroi de l'effet suspensif et d'exonération d'une avance de frais sont sans objet. 3. Les demandes d'assistance judiciaire totale et partielle sont rejetées.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