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D-5209/2023 vom 2. Oktober 2023</w:t>
      </w:r>
    </w:p>
    <w:p>
      <w:r>
        <w:t>Bundesverwaltungsgericht, 2023-10-02, FR</w:t>
      </w:r>
    </w:p>
    <w:p>
      <w:r>
        <w:rPr>
          <w:b/>
        </w:rPr>
        <w:t xml:space="preserve">Quelle: </w:t>
      </w:r>
      <w:r>
        <w:t>https://mcp.opencaselaw.ch/entscheid/bvger_D-5209_2023</w:t>
      </w:r>
    </w:p>
    <w:p>
      <w:r>
        <w:t>FR: TAF D-5209/2023 du 2 octobre 2023</w:t>
      </w:r>
    </w:p>
    <w:p>
      <w:r>
        <w:t>IT: TAF D-5209/2023 del 2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D-5209/2023 Arrêt du 2 octobre 2023 Composition Yanick Felley, juge unique, avec l'approbation de Chrystel Tornare Villanueva, juge ; Nicole Ricklin, greffière. Parties A._______, née le (...), alias B._______, née le (...), Sri Lanka, C._______, né le (...), alias D._______, né le (...). Sri Lanka, les deux représentés par Alexandre Mwanza, Migrant ARC-EN-CIEL, (...), recourants, contre Secrétariat d'Etat aux migrations (SEM), Quellenweg 6, 3003 Berne, autorité inférieure. Objet Asile (non-entrée en matière) et renvoi (procédure Dublin - art. 31a al. 1 let. b LAsi) ; décision du SEM du 19 septembre 2023 / N (...). Vu la demande d'asile déposée en Suisse par A._______ et C._______, le 26 juillet 2023, indiquant être tous deux ressortissants sri lankais et mariés ensemble, la consultation du système "Eurodac" par le SEM en date du 3 août 2023, dont il résulte que les recourants ont déposé une demande d'asile en Croatie, le (...) 2023, les procès-verbaux des entretiens Dublin du 17 août 2023, lors desquels les intéressés ont été entendus par le SEM, en présence de leur représentant juridique, sur la compétence éventuelle de la Croatie pour le traitement de leurs demandes d'asile, sur leurs objections à leur transfert dans cet Etat, ainsi que sur leur état de santé, les indications des intéressés, lors desdits entretiens, selon lesquelles ils voulaient seulement traverser la Croatie pour aller en Suisse, les requêtes de reprise en charge adressées par le SEM aux autorités croates, le 18 août 2023, et fondées sur l'art. 18 par. 1 let. b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également : RD III), l'acceptation de ces deux requêtes par les autorités croates, le 4 septembre 2023, relevant que les intéressés leur avaient donné des noms, prénoms et dates de naissances différents, l'ajout des identités secondaires dans le système de données SYMIC, soit B._______, née le (...),et D._______, né le (...), la décision du 19 septembre 2023, notifiée le lendemain, par laquelle le SEM n'est pas entré en matière sur les demandes d'asile des intéressés, en application de l'art. 31a al. 1 let. b LAsi (RS 142.31), a prononcé leur transfert vers la Croatie et ordonné l'exécution de cette mesure, constatant l'absence d'effet suspensif à un éventuel recours, le recours interjeté le 26 septembre 2023 par leur nouveau représentant, dans lequel A._______ et C._______ demandent l'annulation de la décision du SEM précitée et l'entrée en matière sur leurs demandes d'asile, les requêtes d'exemption d'avance de frais et d'assistance judiciaire partielle qu'il comporte,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les intéressés ont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"Eurodac", que les recourants avaient déposé des demandes d'asile en Croatie, le (...) 2023, que, le 18 août 2023, le SEM a dès lors soumis aux autorités croates compétentes, dans le délai fixé à l'art. 23 par. 2 RD III, une requête aux fins de reprise en charge fondée sur l'art. 18 par. 1 let. b RD III, que le 4 septembre 2023, soit dans le délai de l'art. 25 par. 1 RD III, lesdites autorités ont expressément accepté de reprendre en charge les recourants sur la base de l'art. 18 par. 1 let. b RD III, précisant qu'elles allaient poursuivre le processus de détermination de l'Etat responsable sur la base de l'art. 20 par. 5 RD III, que la portée de l'art. 20 par. 5 RD III a déjà fait l'objet de plusieurs arrêts du Tribunal (cf. en guise d'exemples, arrêts du Tribunal D-1394/2023 du 3 mai 2023 consid. 5.3 ; F-1875/2023 du 13 avril 2023 consid. 4.3 et réf. cit.), que la Croatie ayant accepté la requête du SEM, cet Etat a reconnu sa compétence pour traiter les demandes d'asile des intéressés, que ce point n'est du reste pas contesté, que les recourants s'opposent toutefois à leur transfert, arguant, au stade du recours seulement, avoir subi des violences dans ce pays, qu'il y a donc lieu d'examiner si l'art. 3 par. 2 al. 2 RD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l'occurrence, la Croatie est liée à la Charte UE et partie à la Convention du 28 juillet 1951 relative au statut des réfugiés (RS 0.142.30) ainsi qu'au Protocole additionnel du 31 janvier 1967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[ci-après : directive Accueil]), que cette présomption de sécurité doit cependant être écartée d'office en présence, dans l'Etat de transfert,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un arrêt de référence E-1488/2020 du 22 mars 2023, le Tribunal a certes admis qu'il était fortement probable que des requérants entrant pour la première fois sur le territoire croate puissent être confrontés à des refoulements illicites à la frontière ou à des refoulements y intervenant directement sans examen individuel, qu'en revanche, s'agissant de requérants transférés en Croatie en application du règlement Dublin III, il est arrivé à la conclusion que ceux-ci avaient en principe accès à la procédure d'asile dans ce pays, qu'il a ainsi retenu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qui feraient apparaître de manière générale un transfert de requérants comme inadmissible,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jurisprudence et faute d'indice sérieux et convaincant apte à démontrer que les hypothèses strictes de l'art. 3 par. 2 al. 2 RD III sont réalisées, l'application de cette disposition ne se justifie pas dans le cas particulier, que les recourants n'ont fait aucune mention des violences qu'ils auraient subies en Croatie lors de leurs entretiens Dublin, précisant qu'ils ne voulaient que traverser la Croatie pour aller déposer une demande d'asile en Suisse, qu'au stade du recours, ils indiquent au contraire que ce sont les violences subies en Croatie lors de leur interpellation et les conditions carcérales dans les centres d'asile croates qui les ont poussés à fuir cet Etat pour trouver refuge en Suisse,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qu'en l'espèce, les recourants n'ont pas fourni d'élément concret susceptible de démontrer que les autorités croates refuseraient de les reprendre en charge et de poursuivre le traitement de leur procédure d'asile, qu'ils n'ont pas démontré l'existence d'un risque concret et avéré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comme déjà mentionné ci-dessus, les requérants transférés en Croatie sur la base du règlement Dublin III ont en principe accès à la procédure d'asile dans ce pays, et ce indépendamment du fait qu'il s'agisse d'un cas de prise ou de reprise en charge (cf. arrêt E-1488/2020 précité consid. 9.4.4 et 9.5), qu'en outre, n'étant restés que très peu de temps en Croatie, les intéressés n'ont pas démontré que leurs conditions d'existence, en cas de retour dans ce pays, revêtiraient un tel degré de pénibilité et de gravité qu'elles seraient constitutives d'un traitement contraire à l'art. 3 CEDH ou 3 Conv. torture, ni qu'ils seraient durablement privés de tout accès à des conditions matérielles minimales d'accueil prévues par la directive Accueil, que les violences qu'ils auraient subies en Croatie ne sont ni étayées, ni décisives, qu'en effet, même si les recourants avaient été victimes d'un usage disproportionné de la force lors de leur interpellation sur sol croate, leur transfert demeurerait conforme aux dispositions conventionnelles susmentionnées, qu'il n'existe aucune raison concrète et sérieuse d'admettre que leur transfert dans cet Etat risquerait de les exposer à une situation similaire à celle qu'ils disent avoir connue après leur interpellation, en tant que personnes étrangères en situation irrégulière, que cela dit, si les recourants devaient estimer que la Croatie ne respecte pas les directives européennes en matière d'asile ou porte atteinte à leurs droits fondamentaux, ils leur appartiendraient de faire valoir leurs droits directement auprès des autorités de ce pays, que, s'agissant de son état de santé, C._______ a indiqué, lors de son entretien Dublin du 17 août 2023, avoir été traité pour des dépressions au Sri Lanka, mais ne plus en souffrir actuellement, que le dossier ne contient aucun document médical au nom du prénommé, qu'ainsi, la simple affirmation, au stade du recours, selon laquelle « le recourant est malade », sans autre précision (cf. recours p. 8 en bas), est ici dénué de tout fondement et, partant, dépourvu de pertinence, que, par ailleurs, si les dépressions en question, actuellement en rémission selon les déclarations initiales du recourant, devaient réapparaître, rien n'indique elles seraient d'une gravité telle qu'il se justifierait de renoncer au transfert des recourants vers la Croatie (cf. arrêt Paposhvili c. Belgique du 13 décembre 2016 [GC], requête no 41738/10, rappelée dans l'arrêt Savran c. Danemark [GC] du 7 décembre 2021, requête no 57467/2015), que ces affections pourront, le cas échéant, être investiguées et prises en charge en Croatie, pays disposant de structures médicales adéquates et qui est lié à la directive Accueil (cf. art. 19), que A._______, quant à elle, a déclaré n'avoir aucun problème de santé et bien se porter, que, par conséquent, le transfert du recourant et de son épouse vers cet Etat n'est pas contraire aux obligations découlant de dispositions conventionnelles auxquelles la Suisse est liée,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ledit règlement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les demandes d'asile des recourants, en application de l'art. 31a al. 1 let. b LAsi, et a prononcé leur transfert de la Suisse vers la Croatie,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que, vu le présent arrêt, la requête de dispense d'avance de frais est sans objet, que les conclusions du recours étant d'emblée vouées à l'échec, la requête d'assistance judiciaire partielle dont celui-ci est assorti est rejetée (art. 65 al. 1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 recourant, au SEM et à l'autorité cantonale compétente.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