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D-5203/2015 vom 16. Juni 2017</w:t>
      </w:r>
    </w:p>
    <w:p>
      <w:r>
        <w:t>Bundesverwaltungsgericht, 2017-06-16, DE</w:t>
      </w:r>
    </w:p>
    <w:p>
      <w:r>
        <w:rPr>
          <w:b/>
        </w:rPr>
        <w:t xml:space="preserve">Quelle: </w:t>
      </w:r>
      <w:r>
        <w:t>https://mcp.opencaselaw.ch/entscheid/bvger_D-5203_2015</w:t>
      </w:r>
    </w:p>
    <w:p>
      <w:r>
        <w:t>FR: TAF D-5203/2015 du 16 juin 2017</w:t>
      </w:r>
    </w:p>
    <w:p>
      <w:r>
        <w:t>IT: TAF D-5203/2015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Zeitpunkt des Urteils um eine solche zum Zeitpunkt des Urteils, weshalb der Beschwerdeentscheid nur summarisch zu begründen ist (Art. 111a Abs. 2 AsylG).</w:t>
      </w:r>
    </w:p>
    <w:p>
      <w:r>
        <w:rPr>
          <w:b/>
        </w:rPr>
        <w:t>E. 3</w:t>
      </w:r>
    </w:p>
    <w:p>
      <w:r>
        <w:t>Die zweite Vernehmlassung der Vorinstanz vom 10. Mai 2016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(Art. 14 Abs. 2 VGKE), weil im vorliegenden Verfahren der Aufwand zuverlässig abgeschätzt werden kann. Gestützt auf die in Betracht zu ziehenden Bemessungsfaktoren (Art. 9-13 VGKE) ist die Parteientschädigung auf Fr. 600.-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