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D-5200/2012 vom 16. November 2012</w:t>
      </w:r>
    </w:p>
    <w:p>
      <w:r>
        <w:t>Bundesverwaltungsgericht, 2012-11-16, DE</w:t>
      </w:r>
    </w:p>
    <w:p>
      <w:r>
        <w:rPr>
          <w:b/>
        </w:rPr>
        <w:t xml:space="preserve">Quelle: </w:t>
      </w:r>
      <w:r>
        <w:t>https://mcp.opencaselaw.ch/entscheid/bvger_D-5200_2012</w:t>
      </w:r>
    </w:p>
    <w:p>
      <w:r>
        <w:t>FR: TAF D-5200/2012 du 16 novembre 2012</w:t>
      </w:r>
    </w:p>
    <w:p>
      <w:r>
        <w:t>IT: TAF D-5200/2012 del 16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D-5200/2012 Urteil vom 16. November 2012 Besetzung Einzelrichterin Contessina Theis, mit Zustimmung von Richter Thomas Wespi; Gerichtsschreiber Christoph Basler. Parteien A._______ (Beschwerdeführer 1), geboren (...), B._______ (Beschwerdeführer 2), geboren (...), Sri Lanka, (...), Beschwerdeführer, gegen Bundesamt für Migration (BFM), Quellenweg 6, 3003 Bern, Vorinstanz. Gegenstand Asyl und Wegweisung; Verfügung des BFM vom 3. September 2012 / N (...). Das Bundesverwaltungsgericht stellt fest, dass die Beschwerdeführer, Tamilen mit letztem Wohnsitz in C._______, Sri Lanka eigenen Angaben zufolge am 19. Dezember 2009 verliessen und am 23. Dezember 2009 in der Schweiz um Asyl nachsuchten, dass sie bei den Erstbefragungen im Empfangs- und Verfahrenszentrum Basel vom 4. Januar 2010 und den Anhörungen zu den Asylgründen vom 5. Februar 2010 im Wesentlichen geltend machten, der Beschwerdeführer 1 habe in den Jahren 2003 bis 2005 im Auftrag der "Liberation Tigers of Tamil Eelam" (LTTE) Arbeiten als Schreiner verrichtet, dass er im Jahr 2009 von sri-lankischen Armeeangehörigen zweimal in ein Armee-Camp mitgenommen und dort einige Stunden festgehalten worden sei, da man ihn aufgrund einer Narbe am Bein verdächtigt habe, für die LTTE gekämpft zu haben, dass der Beschwerdeführer 2 auf dem Nachhauseweg von der Schule zweimal von Armeeangehörigen mitgenommen und geschlagen worden sei, dass er sich anschliessend nicht mehr getraut habe, die Schule weiterhin zu besuchen, dies seinem Vater aber nicht gesagt habe, dass die Ehefrau bzw. Mutter der Beschwerdeführer seit Mai 2009 bei ihren Angehörigen in D._______ lebe, dass sich die Beschwerdeführer vor weiteren Übergriffen gefürchtet und ihre Heimat deshalb verlassen hätten, dass die Beschwerdeführer ihre Geburtsurkunden und die Heiratsurkunde des Beschwerdeführers 1 einreichten (act. A14/1), dass das BFM mit Verfügung vom 3. September 2012 - eröffnet am folgenden Tag - feststellte, die Beschwerdeführer erfüllten die Flüchtlingseigenschaft nicht, die Asylgesuche ablehnte und die Wegweisung aus der Schweiz sowie den Vollzug anordnete, dass das BFM zur Begründung im Wesentlichen anführte, die Vorbringen der Beschwerdeführer hielten einerseits den Anforderungen an die Glaubhaftigkeit gemäss Art. 7 des Asylgesetzes vom 26. Juni 1998 (AsylG, SR 142.31), anderseits denjenigen an die Flüchtlingseigenschaft gemäss Art. 3 AsylG nicht stand, dass es zudem den Wegweisungsvollzug als durchführbar erachtete, da eine Rückkehr nach Sri Lanka asyl- und völkerrechtlich zulässig und aufgrund der persönlichen Voraussetzungen zumutbar und auch möglich sei, dass die Beschwerdeführer mit Eingabe vom 4. Oktober 2012 gegen diesen Entscheid beim Bundesverwaltungsgericht Beschwerde erhoben und beantragten, die angefochtene Verfügung sei aufzuheben, die Flüchtlingseigenschaft sei anzuerkennen und es sei Asyl zu gewähren, es sei festzustellen, dass der Vollzug der Wegweisung unzulässig, unzumutbar und unmöglich sei, und die vorläufige Aufnahme anzuordnen und es sei die unentgeltliche Prozessführung zu gewähren sowie auf die Erhebung eines Kostenvorschusses zu verzichten, dass für die Begründung der Beschwerde auf die Akten zu verweisen und - soweit entscheidwesentlich - nachfolgend darauf einzugehen ist, dass der Eingabe ein Telefaxschreiben von E._______ vom 2. Oktober 2012 mit Übersetzung beilag, dass die Instruktionsrichterin das Gesuch um Gewährung der unentgeltlichen Rechtspflege gemäss Art. 65 Abs. 1 des Verwaltungsverfahrensgesetzes vom 20. Dezember 1968 (VwVG, SR 172.021) mi Zwischenverfügung vom 10. Oktober 2012 abwies und die Beschwerdeführer aufforderte, bis zum 25. Oktober 2012 einen Kostenvorschuss von Fr. 600.- zu leisten, unter der Androhung, bei ungenutzter Frist werde auf die Beschwerde nicht eingetreten, dass der Kostenvorschuss am 24. Oktober 2012 eingezahlt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auf die frist- und formgerecht eingereichte Beschwerde einzutreten ist (Art. 108 Abs. 1 AsylG und Art. 37 VGG i.V.m. Art. 52 VwVG), zumal der erhobene Kostenvorschuss fristgerecht eingezahlt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1 sich in verschiedener Hinsicht widersprüchlich zu den Vorfällen, die seine Flucht ausgelöst hätten, äusserte, dass er bei der Erstbefragung vom 4. Januar 2010 angab, er sei zweimal (einmal im August und einmal im Oktober 2009) von in Zivil gekleideten Unbekannten - er wisse nicht, was für Leute es gewesen seien, nehme aber an, es seien Militärs gewesen - mitgenommen, befragt und bedroht worden, dass er beide Male vom Morgen bis am Abend festgehalten worden sei, dass er bei der Anhörung zu den Asylgründen vom 5. Februar 2010 geltend machte, er sei im Oktober und im November 2009 von uniformierten Militärs in ihr Camp gebracht und dort zirka vier bzw. zwei Stunden lang festgehalten worden, dass der Beschwerdeführer 1 bei der Erstbefragung sagte, sein Sohn (der Beschwerdeführer 2) sei einmal im August 2009 (nach ihm) und einmal im September 2009 mitgenommen worden, dass er bei der Anhörung zu den Asylgründen vorbrachte, sein Sohn sei ungefähr zu den gleichen Zeitpunkten wie er selbst zweimal mitgenommen worden, dass er jeweils vor seinem Sohn mitgenommen worden sei, dass der Beschwerdeführer 2 bei der Erstbefragung angab, er sei im Juni 2009 zweimal von der Armee (von in Zivil gekleideten Soldaten) ins F._______-Camp gebracht und während fünf bis sechs Stunden festgehalten worden, dass er bei der Anhörung zu den Asylgründen sagte, das Militär habe ihn im Mai 2009 angehalten und geschlagen, als er von der Schule gekommen sei, und ihn wieder gehen lassen, dass ihm im Juni 2009 dasselbe nochmals widerfahren sei, dass er das erste Mal fünf bis sechs Stunden und das zweite Mal drei Stunden festgehalten worden sei, dass somit der Beschwerdeführer 2 zu den beiden Mitnahmen ebenfalls voneinander abweichende Angaben machte und sich die Aussagen der Beschwerdeführer 1 und 2 hinsichtlich der Frage, wer von ihnen zuerst mitgenommen worden sein soll, widersprechen, dass der Beschwerdeführer 1 die bestehenden Widersprüche zu den Aussagen seines Sohnes im Rahmen des ihm bei der Anhörung gewährten rechtlichen Gehörs nicht aufzulösen vermochte, dass der Beschwerdeführer 1 bei der Anhörung sagte, vor seiner Ausreise aus Sri Lanka seien sie (sein Sohn und er) in Colombo an der Bushaltestelle vom Schlepper abgeholt und zu dessen Haus gebracht worden, dass sie vier Tage in Colombo geblieben seien, wo er niemanden kenne, dass der Beschwerdeführer 2 bei der Anhörung dagegen vorbrachte, sie seien mit dem Bus von Jaffna nach Colombo gefahren, wo sie von seinem Onkel mütterlicherseits abgeholt und zu ihm nach Hause gebracht worden seien, dass sie zwei Tage beim Onkel und dessen beiden Kindern geblieben seien, dass der Beschwerdeführer 1 auch diese widersprüchlichen Angaben im Rahmen des rechtlichen Gehörs nicht aufzulösen vermochte, dass aufgrund dieser, nicht abschliessend aufgezählten Ungereimtheiten und Widersprüche in den Aussagen der Beschwerdeführer der Schluss zu ziehen ist, sie hätten Sri Lanka aus anderen als den genannten Gründen verlassen, zumal sie sich in der Beschwerde weitgehend darauf beschränken, den Sachverhalt nochmals zu schildern, den Erwägungen der Vorinstanz aber nichts Konkretes und Stichhaltiges entgegensetzen, dass der Beschwerde ein Telefaxschreiben vom 2. Oktober 2012 beiliegt, das angeblich von einem ehemaligen LTTE-Mitglied stamme, das bestätigt, dass der Beschwerdeführer 1 und ein anderer Mann, der vor vier Jahren erschossen worden sei, für ihn gearbeitet hätten, dass der Beschwerdeführer 1 während seinen Befragungen den Erschossenen zwar erwähnte, dass indessen aufgrund des Vorbringens, der Beschwerdeführer 1 habe diesen Mann gekannt und mit ihm zusammengearbeitet, nicht der Schluss gezogen werden kann, er sei im von ihm genannten Zusammenhang von den Sicherheitsbehörden behelligt worden, dass in der Beschwerde vorgebracht wird, der Beschwerdeführer 1 habe mit dem ehemaligen LTTE-Mitglied und Schulfreund seit Anfang 2012 regelmässig telefoniert, dass er das BFM von dessen Aussagen jedoch nicht in Kenntnis gesetzt habe, da er befürchtet habe, ohne Beweise keine Eingabe machen zu können, dass er indessen in der Lage war, innerhalb der Beschwerdefrist ein Schreiben seines Freundes zu beschaffen, weshalb er die Aussagen des ehemaligen LTTE-Mitglieds wohl schon im vorinstanzlichen Verfahren hätte einbringen können, dass es den Beschwerdeführern somit nicht gelingt, die Flüchtlingseigenschaft nachzuweisen oder zumindest glaubhaft zu machen, weshalb das Bundesamt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Sri Lanka noch individuelle Gründe auf eine konkrete Gefährdung der Beschwerdeführer im Falle einer Rückkehr schliessen lassen, weshalb der Vollzug der Wegweisung vorliegend zumutbar ist, dass die Beschwerdeführer aus einem Gebiet stammen, in das der Vollzug als grundsätzlich zumutbar gilt (vgl. BVGE 2011/24 E. 13.2.1.1), dass die Beschwerdeführer in ihrer Heimatregion über ein verwandtschaftliches Beziehungsnetz verfügen und der Beschwerdeführer 1 aufgrund seiner beruflichen Fertigkeiten als Schreiner in der Lage sein wird, sich eine Existenzgrundlage zu schaffen, dass es auch dem mittlerweile volljährigen Beschwerdeführer 2 möglich sein wird, die Schule, die er zehn Jahre lang besuchte, abzuschliessen und eine Arbeitstätigkeit aufzunehmen, dass die Angaben in der Beschwerde, die Beschwerdeführer wüssten nicht, wo ihre Ehefrau bzw. Mutter sich aufhalte, das Haus, in dem sie gewohnt hätten, werde nun von einer Verwandten bewohnt und mit den übrigen Verwandten in Sri Lanka hätten sie keinen Kontakt mehr, da ihnen diese nicht hätten helfen wollen, als sie in Bedrängnis gewesen seien, nicht überzeugen, dass der Beschwerdeführer 1 bei der Anhörung zu den Asylgründen nämlich schilderte, sie hätten aufgrund ihrer Schwierigkeiten mit der Armee jeweils an verschiedenen Orten bei Verwandten und Bekannten übernachtet und sein Schwager habe ihnen die Ausreise aus Sri Lanka finanziert, dass die geltend gemachten Schwierigkeiten mit der Armee als ebenso unglaubhaft zu beurteilen sind wie die Angabe in der Beschwerde, die Beschwerdeführer wären nach einer Rückkehr in ihre Heimat obdachlos und mittellos, dass der Vollzug der Wegweisung der Beschwerdeführer in den Heimatstaat schliesslich möglich ist, da keine Vollzugshindernisse bestehen (Art. 83 Abs. 2 AuG), und es ihnen obliegt, bei der Beschaffung gültiger Reisepapiere mitzuwirken (vgl. Art. 8 Abs. 4 AsylG und dazu auch BVGE 2008/34 E. 12 S. 513 - 515),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Beschwerdeführern aufzuerlegen sind (Art. 63 Abs. 1 VwVG), dass die Kosten durch den in gleicher Höhe geleisteten Kostenvorschuss gedeckt und mit diesem zu verrechnen sind. (Dispositiv nächste Seite) Demnach erkennt das Bundesverwaltungsgericht: 1. Die Beschwerde wird abgewiesen. 2. Die Verfahrenskosten von Fr. 600.- werden den Beschwerdeführern auferlegt. Sie sind durch den in der gleichen Höhe geleisteten Kostenvorschuss gedeckt und werden mit diesem verrechnet. 3. Dieses Urteil geht an die Beschwerdeführer, das BFM und die zuständige kantonale Behörde. Die Einzelrichterin: Der Gerichtsschreiber: Contessina Theis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