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D-5199/2012 vom 2. Dezember 2013</w:t>
      </w:r>
    </w:p>
    <w:p>
      <w:r>
        <w:t>Bundesverwaltungsgericht, 2013-12-02, DE</w:t>
      </w:r>
    </w:p>
    <w:p>
      <w:r>
        <w:rPr>
          <w:b/>
        </w:rPr>
        <w:t xml:space="preserve">Quelle: </w:t>
      </w:r>
      <w:r>
        <w:t>https://mcp.opencaselaw.ch/entscheid/bvger_D-5199_2012</w:t>
      </w:r>
    </w:p>
    <w:p>
      <w:r>
        <w:t>FR: TAF D-5199/2012 du 2 décembre 2013</w:t>
      </w:r>
    </w:p>
    <w:p>
      <w:r>
        <w:t>IT: TAF D-5199/2012 del 2 dicembre 2013</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seine Eingabe erweist sich als frist- und formgerecht (Art. 108 Abs. 1 AsylG; Art. 52 Abs. 1 VwVG), womit auf die Beschwerde einzutreten ist.</w:t>
      </w:r>
    </w:p>
    <w:p>
      <w:r>
        <w:rPr>
          <w:b/>
        </w:rPr>
        <w:t>E. 1.5</w:t>
      </w:r>
    </w:p>
    <w:p>
      <w:r>
        <w:t>Die Beschwerde ist im Verfahren einzelrichterlicher Zuständigkeit mit Zustimmung eines zweiten Richters oder einer zweiten Richterin zu behandeln, da sie sich - wie nachfolgend aufgezeigt - im Ergebnis als offensichtlich begründet erweist (Art. 111 Bst. e AsylG). 2.1 Im Rahmen der Beschwerdeeingabe wird unter anderem geltend gemacht, vom BFM sei der rechtserhebliche Sachverhalt unrichtig und unvollständig festgestellt worden. Zwar wird in den diesbezüglichen Ausführungen über weite Strecken die Frage der Feststellung des rechtserheblichen Sachverhalts mit der Frage der rechtlichen Würdigung der Sache vermengt. Die Rüge einer unvollständigen Sachverhaltsfeststellung erweist sich jedoch im Urteilszeitpunkt - aus nachfolgend aufgezeigten Gründen - als berechtigt. 2.2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9. August 2010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2.3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2.4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3.1</w:t>
      </w:r>
    </w:p>
    <w:p>
      <w:r>
        <w:t>Bei diesem Ausgang des Verfahrens sind keine Kosten zu erheben (Art. 63 Abs. 1-3 VwVG).</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Bei deren Bemessung ist im Grundsatz auf die Kostennote des Rechtsvertreters vom 4. Oktober 2012 abzustellen. Der in der Kostennote ausgewiesene Aufwand ist allerdings zu kürzen, da vorliegende Beschwerdeschrift über weite Strecken einer bekannten Vorlage folgt, was die Geltendmachung eines Aufwandes von angeblich acht Stunden als nicht plausibel erscheinen lässt. Zudem werden Kosten aufgeführt, die praxisgemäss nicht entschädigt werden (Eröffnungspauschale, Honorarnote). Aufgrund der Aktenlage sowie unter angemessener Berücksichtigung des Aufwandes in vergleichbaren Verfahren respektive der Entschädigungspraxis in vergleichbaren Fällen ist der Aufwand zu kürzen und die Parteientschädigung auf Fr. 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