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D-5199/2011 vom 10. Dezember 2012</w:t>
      </w:r>
    </w:p>
    <w:p>
      <w:r>
        <w:t>Bundesverwaltungsgericht, 2012-12-10, DE</w:t>
      </w:r>
    </w:p>
    <w:p>
      <w:r>
        <w:rPr>
          <w:b/>
        </w:rPr>
        <w:t xml:space="preserve">Quelle: </w:t>
      </w:r>
      <w:r>
        <w:t>https://mcp.opencaselaw.ch/entscheid/bvger_D-5199_2011</w:t>
      </w:r>
    </w:p>
    <w:p>
      <w:r>
        <w:t>FR: TAF D-5199/2011 du 10 décembre 2012</w:t>
      </w:r>
    </w:p>
    <w:p>
      <w:r>
        <w:t>IT: TAF D-5199/2011 del 10 dicembre 2012</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Aufhebung der vorläufigen Aufnahme endgültig (Art. 83 Bst. c Ziff. 3 des Bundesgerichtsgesetzes vom 17. Juni 2005 [BGG, SR 173.110]).</w:t>
      </w:r>
    </w:p>
    <w:p>
      <w:r>
        <w:rPr>
          <w:b/>
        </w:rPr>
        <w:t>E. 1.2</w:t>
      </w:r>
    </w:p>
    <w:p>
      <w:r>
        <w:t>Das Verfahren richtet sich nach den allgemeinen Bestimmungen der Bundesrechtspflege respektive nach dem VwVG (Art. 37 VGG und Art. 112 AuG).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Art. 50 und Art. 52 VwVG). Auf die Beschwerde ist somit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w:t>
      </w:r>
    </w:p>
    <w:p>
      <w:r>
        <w:rPr>
          <w:b/>
        </w:rPr>
        <w:t>E. 3</w:t>
      </w:r>
    </w:p>
    <w:p>
      <w:r>
        <w:t>Nachdem die Verfügungen des BFM vom 26. Februar 2008 respektive 22. Januar 2009 in Rechtskraft erwachsen sind, steht vorliegend fest, dass die Überprüfung der vom Beschwerdeführer geltend gemachten Asylgründe nicht mehr Gegenstand dieses Beschwerdeverfahrens bildet. Dennoch fliessen die Feststellungen des BFM in den erwähnten Verfügungen, wonach die vom Beschwerdeführer geltend gemachten Asylgründe den Anforderungen an die Glaubhaftigkeit nicht zu genügen vermöchten, in die nachfolgenden Erwägungen hinsichtlich des Wegweisungsvollzugs - insbesondere mit Bezug auf die Frage der Unzulässigkeit - mit ein.</w:t>
      </w:r>
    </w:p>
    <w:p>
      <w:r>
        <w:rPr>
          <w:b/>
        </w:rPr>
        <w:t>E. 4.1</w:t>
      </w:r>
    </w:p>
    <w:p>
      <w:r>
        <w:t>Der Beschwerdeführer macht in formeller Hinsicht geltend, dass die Vorinstanz die Begründungspflicht verletzt habe, indem sie es unterlassen habe, die relevanten Herkunftsländerinformationen, auf welche sie ihren Entscheid stütze, offenzulegen. Der gebotenen Begründungspflicht sei die Vorinstanz auch deshalb nicht in genügendem Masse nachgekommen, da sie aufgrund einer äusserst einseitigen und unvollständigen Lagebeurteilung entscheidende Aspekte der aktuellen Sicherheits- und Menschrechtslage der tamilischen Bevölkerung im Osten und Norden Sri Lankas unbeachtet lasse. So stütze sich das BFM bei seiner Lagebeurteilung auf eine einzige Quelle, die offensichtlich bereits über ein Jahr alt sei.</w:t>
      </w:r>
    </w:p>
    <w:p>
      <w:r>
        <w:rPr>
          <w:b/>
        </w:rPr>
        <w:t>E. 4.2</w:t>
      </w:r>
    </w:p>
    <w:p>
      <w:r>
        <w:t>Diese verfahrensrechtlichen Rügen sind vorab zu prüfen, da sie allenfalls geeignet wären, eine Kassation der vorinstanzlichen Verfügung zu bewirken (vgl. Entscheidungen und Mitteilungen der [vormaligen] Schweizerischen Asylrekurskommission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4.3</w:t>
      </w:r>
    </w:p>
    <w:p>
      <w:r>
        <w:t>Aus dem Anspruch auf rechtliches Gehör (Art. 29 Abs. 2 BV; Art. 29 ff. VwVG i.V.m. Art. 6 und Art. 29 AsylG) ergibt sich, dass Asylsuchenden die relevanten Akten offenzulegen sind und ihnen das Recht zur Äusserung (vgl. Art. 30 Abs. 2 VwVG) sowie die Möglichkeit, Einfluss auf die Ermittlung des rechtserheblichen Sachverhalts zu nehmen, zu gewähren ist. Ausserdem haben die verfügenden Behörden ihrer Pflicht zur Begründung in genügender Weise nachzukommen.</w:t>
      </w:r>
    </w:p>
    <w:p>
      <w:r>
        <w:rPr>
          <w:b/>
        </w:rPr>
        <w:t>E. 4.4.1</w:t>
      </w:r>
    </w:p>
    <w:p>
      <w:r>
        <w:t>Soweit in der Beschwerde gerügt wird, die Vorinstanz habe die Begründungspflicht verletzt, indem sie es unterlassen habe, die relevanten Herkunftsländerinformationen, auf welche sie ihren Entscheid stütze, offenzulegen, ist Folgendes festzuhalten: Mit Ausnahme der UNHCR-Richtlinien zur Feststellung des internationalen Schutzbedarfs sri-lankischer Asylsuchender vom 5. Juli 2010 finden sich weder in der angefochtenen Verfügung noch in den übrigen vorinstanzlichen Akten explizit bezeichnete Länderberichte oder -informationen, in welche das BFM dem Beschwerdeführer hätte Einsicht gewähren können. Allgemeine Länderinformationen, welche der internen Erkenntnisbildung dienen, sind gemäss ständiger Rechtspraxis nicht Bestandteil des Akteneinsichtsrechts und folglich auch nicht offenzulegen. Der Beschwerdeführer kann auch aus dem in der Beschwerde erwähnten Bundesgesetz vom 17. Dezember 2004 über das Öffentlichkeitsprinzip der Verwaltung (Öffentlichkeitsgesetz, BGÖ, SR 152.3) nichts zu seinen Gunsten ableiten, weil dieses Gesetz in Verfahren der Staats- und Verwaltungsrechtspflege keine Geltung hat (vgl. Art. 3 Abs. 1 Ziff. 5 BGÖ). Entgegen der vertretenen Ansicht in der Stellungnahme vom 18. Juli 2011 im Rahmen des rechtlichen Gehörs (vgl. I/3, B 24 S. 1 und 2 gemäss Aktenverzeichnis BFM) geht aus den Akten nicht hervor, dass die Vorinstanz den angefochtenen Entscheid auf Erkenntnisse gestützt hätte, die sie von ihrer Dienstreise im Herbst 2010 gewonnen hat, weswegen sie auch nicht verpflichtet gewesen wäre, diesbezügliche Unterlagen in der Verfügung zu erwähnen beziehungsweise dem Beschwerdeführer hierzu Akteneinsicht zu gewähren. Schliesslich ist davon auszugehen, dass das BFM dem Beschwerdeführer mit Schreiben vom 22. August 2011 alle entscheidwesentlichen Verfahrensakten im gesetzlich zulässigen Umfang ediert hat, nachdem im Beschwerdeverfahren keine anders lautende Rüge erhoben wurde. Insbesondere wurde keine Verletzung des Akteneinsichtsrechts bezüglich einzelner, von der durch das BFM gewährten Einsicht ausgenommenen Dokumente geltend gemacht. Insgesamt liegt somit keine Verletzung des Akteneinsichtsrechts beziehungsweise der Begründungspflicht vor, da das BFM nicht gehalten war, die verwendeten allgemein zugänglichen Länderinformationen im beantragten Ausmass detailliert offenzulegen.</w:t>
      </w:r>
    </w:p>
    <w:p>
      <w:r>
        <w:rPr>
          <w:b/>
        </w:rPr>
        <w:t>E. 4.4.2</w:t>
      </w:r>
    </w:p>
    <w:p>
      <w:r>
        <w:t>Die Rüge, das BFM habe sich bei der Entscheidfindung zu Unrecht nur auf die UNHCR-Richtlinie gestützt und damit den rechtserheblichen Sachverhalt nicht vollständig und nicht richtig abgeklärt, entbehrt jeder Grundlage. Vielmehr kann - insbesondere auch in Berücksichtigung der aktualisierten Praxis des Bundesverwaltungsgerichts (BVGE 2011/24) - der angefochtenen Verfügung nicht entnommen werden, inwiefern das BFM Länderinformationen über Sri Lanka unberücksichtigt gelassen hätte. Allein aus der Tatsache, dass in der angefochtenen Verfügung nur die Richtlinie des UNHCR erwähnt wurde, kann nicht der Schluss gezogen werden, sie sei die einzige Informationsquelle für die Entscheidung gewesen. Davon wird im Übrigen auch in der Beschwerdeschrift - trotz der entsprechenden Rüge - selber nicht ernsthaft ausgegangen, weil gleichzeitig auch dahingehend argumentiert wurde, indem das BFM bei der Entscheidfindung die massgeblichen Quellen der Herkunftsländerinformationen nicht offengelegt habe, habe es den Anspruch des Beschwerdeführers auf rechtliches Gehör verletzt. Mit anderen Worten wird implizit eingeräumt, dass auch weitere Länderinformationen zugezogen worden seien. Abgesehen davon, dass sich die vorgebrachten Rügen somit gegenseitig ausschliessen und damit an einem inneren Widerspruch leiden, ist hinsichtlich der Rüge, die Länderinformationen seien nicht offengelegt worden, auf die Erwägung 4.4.1 zu verweisen. Da sich ferner das BFM mit ausreichender Begründung und unter Hinweis auf die Entwicklung der Sicherheitslage und der Lebensumstände im heutigen Zeitpunkt zum Wegweisungsvollzug nach Sri Lanka geäussert hat, sind der angefochtenen Verfügung keine hinreichenden Anhaltspunkte zu entnehmen, welche den Schluss zuliessen, das BFM habe seine Begründungspflicht verletzt. Insgesamt ist deshalb auch die in diesem Zusammenhang geltend gemachte Verletzung des rechtlichen Gehörs unbegründet. Schliesslich ist in diesem Zusammenhang festzuhalten, dass sich der Beschwerdeführer in der Beschwerde offensichtlich zu den in der angefochtenen Verfügung festgehaltenen Argumenten ausführlich äussern konnte.</w:t>
      </w:r>
    </w:p>
    <w:p>
      <w:r>
        <w:rPr>
          <w:b/>
        </w:rPr>
        <w:t>E. 4.5</w:t>
      </w:r>
    </w:p>
    <w:p>
      <w:r>
        <w:t>Zusammenfassend ist somit festzuhalten, dass insgesamt kein Anlass besteht, die angefochtene Verfügung wegen Verletzung formellen Rechts aufzuheben und die Sache zur Neubeurteilung an das BFM zurückzuweisen. Das BFM war gestützt auf die vorangehenden Erwägungen nicht gehalten, die verwendeten allgemeinen Länderinformationen offenzulegen, weshalb sich die Rüge, die Begründungspflicht und damit der Anspruch auf rechtliches Gehör seien verletzt worden, als unbegründet erweist. Den vorstehenden Ausführungen zufolge ist auch die Ermittlung des rechtserheblichen Sachverhalts seitens des BFM nicht zu bemängeln.</w:t>
      </w:r>
    </w:p>
    <w:p>
      <w:r>
        <w:rPr>
          <w:b/>
        </w:rPr>
        <w:t>E. 5.1</w:t>
      </w:r>
    </w:p>
    <w:p>
      <w:r>
        <w:t>Gemäss Art. 83 Abs. 1 AuG ist die vorläufige Aufnahme zu verfügen, wenn der Vollzug der Wegweisung nicht zulässig, nicht zumutbar oder nicht möglich ist. Das BFM prüft periodisch, ob die Voraussetzungen einer angeordneten vorläufige Aufnahme - eine Ersatzmassnahme für den nicht durchführbaren Vollzug der Wegweisung - noch gegeben sind (Art. 84 Abs. 1 AuG). Ist dies nicht mehr der Fall, hebt es die vorläufige Aufnahme auf und ordnet den Vollzug der Wegweisung an (Art. 84 Abs. 2 AuG). Die Voraussetzungen für die vorläufige Aufnahme fallen weg, wenn der Vollzug der rechtskräftig angeordneten Wegweisung zulässig und es der ausländischen Person zumutbar und möglich ist, sich rechtmässig in ihren Heimat-, in den Herkunftsstaat oder in einen Drittstaat zu begeben (Art. 83 Abs. 2-4 AuG).</w:t>
      </w:r>
    </w:p>
    <w:p>
      <w:r>
        <w:rPr>
          <w:b/>
        </w:rPr>
        <w:t>E. 5.2</w:t>
      </w:r>
    </w:p>
    <w:p>
      <w:r>
        <w:t>Bezüglich des Geltendmachens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5.3.2</w:t>
      </w:r>
    </w:p>
    <w:p>
      <w:r>
        <w:t>Die Vorinstanz stellte in der angefochtenen Verfügung zu Recht fest, es sei rechtskräftig festgestellt worden, dass der Beschwerdeführer die Flüchtlingseigenschaft nicht erfülle, weshalb der Grundsatz der Nichtrückschiebung gemäss Art. 5 Abs. 1 AsylG nicht angewendet werden könne.</w:t>
      </w:r>
    </w:p>
    <w:p>
      <w:r>
        <w:rPr>
          <w:b/>
        </w:rPr>
        <w:t>E. 5.3.3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wiederholt mit der Gefährdungssituation im Hinblick auf eine EMRK-widrige Behandlung von Tamilen befasst, die aus einem europäischen Land nach Sri Lanka zurückkehren müssen (vgl. BVGE 2011/24 E. 10.4.2 S. 503 f. mit weiteren Hinweisen). Der Gerichtshof unterstreicht dabei,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gelte, das Fehlen von ID-Papieren oder anderen Dokumenten, die Asylgesuchstellung im Ausland oder die Verwandtschaft mit einem LTTE-Mitglied. Gleichzeitig hält der EGMR fest, dass dem Umstand gebührende Beachtung geschenkt werden müsse, dass diese einzelnen 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w:t>
      </w:r>
    </w:p>
    <w:p>
      <w:r>
        <w:rPr>
          <w:b/>
        </w:rPr>
        <w:t>E. 5.3.4</w:t>
      </w:r>
    </w:p>
    <w:p>
      <w:r>
        <w:t>Hinsichtlich derartiger Risikofaktoren kann betreffend der Situation des Beschwerdeführers festgehalten werden, dass er aufgrund seiner in den beiden Verfahren geltend gemachten Asylvorbringen keiner Risikogruppe im Sinne der Rechtsprechung (vgl. BVGE 2011/24 E. 8 S. 493 ff) zugerechnet werden kann, da selbige wiederholt und rechtskräftig als unglaubhaft bewertet wurden. Mit den allgemeinen, nicht konkret auf seine Person bezogenen Ausführungen in der Rechtsmitteleingabe wird auch nicht dargelegt, dass er befürchten müsste, bei einer Rückkehr ins Heimatland die Aufmerksamkeit der sri-lankischen Behörden in einem flüchtlingsrechtlich relevanten Ausmass auf sich zu ziehen. Es bestehen somit keine hinreichenden Anhaltspunkte dafür, ihm würde aus demselben Grund eine menschenrechtswidrige Behandlung im Heimatland drohen. Weder die allgemeine Menschenrechtssituation in Sri Lanka noch individuelle Faktoren in Bezug auf seine Situation lassen demnach den Wegweisungsvollzug zum heutigen Zeitpunkt als unzulässig erscheinen. Nach dem Gesagten ist der Vollzug der Wegweisung sowohl im Sinne der asyl- als auch der völkerrechtlichen Bestimmungen zulässig.</w:t>
      </w:r>
    </w:p>
    <w:p>
      <w:r>
        <w:rPr>
          <w:b/>
        </w:rPr>
        <w:t>E. 5.4.1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5.4.2</w:t>
      </w:r>
    </w:p>
    <w:p>
      <w:r>
        <w:t>In der angefochtenen Verfügung bejahte das BFM die Zumutbarkeit des Wegweisungsvollzuges, da der Beschwerdeführer aus einem Distrikt stamme, der seit längerer Zeit unter Regierungskontrolle stehe und wo weitgehend ein normales Alltagsleben herrsche. Weder die vor Ort herrschende Sicherheitslage noch individuelle Gründe sprächen gegen einen Wegweisungsvollzug. Anstelle von Wiederholungen ist für die Begründung im Einzelnen in diesem Zusammenhang auf die angefochtene Verfügung zu verweisen, zumal in der Rechtsmitteleingabe grundsätzlich die unveränderte Argumentation wie in der Stellungnahme vom 18. Juli 2011 wiedergegeben wird (vgl. zum Gesamten Bst. F und G hiervor).</w:t>
      </w:r>
    </w:p>
    <w:p>
      <w:r>
        <w:rPr>
          <w:b/>
        </w:rPr>
        <w:t>E. 5.4.3</w:t>
      </w:r>
    </w:p>
    <w:p>
      <w:r>
        <w:t>Im bereits erwähnten Grundsatzurteil BVGE 2011/24 vom 27. Oktober 2011 hat das Bundesverwaltungsgericht eine aktuelle Analyse der allgemeinen herrschenden Sicherheits- und politischen Lage in Sri Lanka vorgenommen und die in BVGE 2008/2 publizierte Wegweisungsvollzugspraxis teilweise angepasst. Danach hat sich seit dem Ende des bewaffneten Konflikts zwischen der sri-lankischen Armee und den LTTE im Mai 2009 die allgemeine Lage in Sri Lanka erheblich verbessert (vgl. BVGE 2011/24 E. 13.1 S. 509 f.). Die Lage in der Nordprovinz ist indes gebietsweise sehr unterschiedlich. So herrscht in den Regionen,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dorthin zurück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BVGE 2011/24 E. 13.2.1 S. 510 f.).</w:t>
      </w:r>
    </w:p>
    <w:p>
      <w:r>
        <w:rPr>
          <w:b/>
        </w:rPr>
        <w:t>E. 5.4.4</w:t>
      </w:r>
    </w:p>
    <w:p>
      <w:r>
        <w:t>Gestützt auf diese Beurteilung der allgemein herrschenden Sicherheits- und politischen Lage in Sri Lanka sowie nach Prüfung der Akten kommt das Bundesverwaltungsgericht in Übereinstimmung mit der Vorinstanz zum Schluss, dass der Wegweisungsvollzug des Beschwerdeführers zum heutigen Zeitpunkt zumutbar ist. An dieser Einschätzung vermögen auch seine Vorbringen bezüglich der derzeitigen Situation in Sri Lanka nichts zu ändern. Hinsichtlich seiner Beziehungen im Heimatstaat ist festzustellen, dass er im ersten Asylverfahren zu Protokoll gab, seine Eltern lebten an seiner letzten Wohnsitzadresse in Jaffna. Ferner seien zwei Brüder und eine verheiratete Schwester im Heimatland (Nordprovinz) ansässig. Ein Bruder sei in G._______, wobei er anlässlich der direkten Bundesanhörung ausführte, der jüngste Bruder sei in D._______. Aus den Anhörungsprotokollen geht zudem hervor, dass ein Onkel, ein Geschäftsmann, ihn mit dem Flugzeug nach Colombo begleitete, von wo aus er schliesslich ausgereist ist (A 1 S. 3 und 5; A 7 S. 3, 4, 6 und 9). Den Akten im Rahmen des zweiten Asylverfahrens ist zu entnehmen, dass der Beschwerdeführer in Kontakt mit seiner Familie im Heimatland steht und Anhaltspunkte dafür, dass sich hinsichtlich der familiären Situation zwischenzeitlich etwas verändert haben könnte, sind nicht vorhanden (B 1 S. 5; B 10 S. 3). Die Behauptung eines fehlenden Beziehungsnetzes in der Stellungnahme vom 18. Juli 2011 (vgl. E. 5.4.2), findet nach dem Gesagten in den Akten - wie das BFM in der angefochtenen Verfügung zutreffend festhielt - keine Stütze. Im Zusammenhang mit der angeblichen Abwendung des in Sri Lanka lebenden Vaters und jüngeren Bruders sowie der gesamten Verwandtschaft väterlicherseits vom Beschwerdeführer im Jahre 2001 ist zur Veranschaulichung ergänzend auf die Aussage des Beschwerdeführers hinzuweisen, wonach "wir" (die Familie) dem jüngeren Bruder im November 2006 Essen ins Spital gebracht haben und letzterer ihm zur Flucht geraten habe (A 1 S. 6). Ebenso mit Zweifeln behaftet erweisen sich nicht zuletzt die Ausführungen, wonach die Mutter des Beschwerdeführers seit vier Jahren mit zwei Tanten illegal in D._______ weilen soll, zumal zwischen der Anhörung im Rahmen des zweiten Asylverfahrens und der zuvor erwähnten Stellungnahme eine Zeitspanne von weniger als drei Jahren liegt. Dem Umstand, dass der Beschwerdeführer keinen Kontakt mehr zu seinem ihn nach Colombo begleitenden Onkel hat, ist keine massgebende Bedeutung beizumessen, zumal es ihm zuzumuten ist, den Kontakt wieder herzustellen respektive aufzunehmen. Inhaltlich erweist sich die Argumentation in der Rechtsmitteleingabe grundsätzlich identisch mit derjenigen in der Stellungnahme. Auch ist die entsprechende zeitliche Diskrepanz zwischen den beiden Rechtsschriften als marginal zu bezeichnen. Insgesamt ist mit der Vorinstanz davon auszugehen, der Beschwerdeführer verfüge über ein tragfähiges Beziehungsnetz. Ferner absolvierte er elf Jahre Schulunterricht und führte daraufhin sechs Jahre (Führen eines Betriebs) mit (...) Angestellten (A 1 S. 2; A 7 S. 4 und 5). Mithin dürften ihm die bei der Ausübung seines damaligen Erwerbs gewonnenen Erkenntnisse und gesammelten Erfahrungen im Falle einer Rückkehr ins Heimatland ein wirtschaftliches Fortkommen respektive die Reintegration erleichtern. Nicht zuletzt ist darauf hinzuweisen, dass es ihm unbenommen bleibt, zur Überbrückung allfälliger Anfangsschwierigkeiten beim BFM Rückkehrhilfe zu beantragen (vgl. Art. 93 Abs. Bst. d AsylG). Insbesondere genügen bloss soziale und wirtschaftliche Schwierigkeiten, von denen die ansässige Bevölkerung im Allgemeinen betroffen ist, nicht, um eine konkrete Gefährdung im Sinne von Art. 83 Abs. 4 AuG darzustellen (vgl. BVGE 2011/24 E. 11.1 S. 504 f., BVGE 2009/28 E. 9.3.1 S. 367 m.w.H.). Es ist somit nicht anzunehmen, dass der Beschwerdeführer bei einer Rückkehr in seinen Heimatstaat aus individuellen Gründen wirtschaftlicher oder sozialer Natur in eine existenzielle Notlage geraten würde. In Berücksichtigung sämtlicher für das vorliegende Verfahren relevanter Aspekte ist der Vollzug der Wegweisung als zumutbar zu erachten. Auf die übrigen Vorbringen in der Rechtsmitteleingabe sowie die vorinstanzlichen Ausführungen im Zusammenhang mit einem Bericht der Sozialhilfebehörde braucht bei dieser Sachlage nicht eingegangen zu werden.</w:t>
      </w:r>
    </w:p>
    <w:p>
      <w:r>
        <w:rPr>
          <w:b/>
        </w:rPr>
        <w:t>E. 5.5</w:t>
      </w:r>
    </w:p>
    <w:p>
      <w:r>
        <w:t>Schliesslich obliegt es dem Beschwerdeführer, sich bei der zuständigen Vertretung des Heimatstaates die für eine Rückkehr notwendigen Reisedokumente zu beschaffen (vgl. BVGE 2008/34 E. 12 S. 513 ff.), weshalb der Vollzug der Wegweisung auch als möglich zu bezeichnen ist (Art. 83 Abs. 2 AuG).</w:t>
      </w:r>
    </w:p>
    <w:p>
      <w:r>
        <w:rPr>
          <w:b/>
        </w:rPr>
        <w:t>E. 5.6</w:t>
      </w:r>
    </w:p>
    <w:p>
      <w:r>
        <w:t>Zusammenfassend hat die Vorinstanz den Wegweisungsvollzug zu Recht als zulässig, zumutbar und möglich bezeichnet und die vorläufige Aufnahme des Beschwerdeführers aufgehoben.</w:t>
      </w:r>
    </w:p>
    <w:p>
      <w:r>
        <w:rPr>
          <w:b/>
        </w:rPr>
        <w:t>E. 6</w:t>
      </w:r>
    </w:p>
    <w:p>
      <w:r>
        <w:t>Aus diesen Erwägungen ergibt sich, dass die angefochtene Verfügung Bundesrecht nicht verletzt, den rechtserheblichen Sachverhalt richtig und vollständig feststellt und angemessen ist (Art. 49 VwVG). Die Beschwerde ist nach dem Gesagten abzuweisen.</w:t>
      </w:r>
    </w:p>
    <w:p>
      <w:r>
        <w:rPr>
          <w:b/>
        </w:rPr>
        <w:t>E. 7</w:t>
      </w:r>
    </w:p>
    <w:p>
      <w:r>
        <w:t>Mit Zwischenverfügung vom 23. September 2011 wurde das Gesuch um Gewährung der unentgeltlichen Rechtspflege im Sinne von Art. 65 Abs. 1 VwVG unter der Voraussetzung des Nachreichens einer Fürsorgebestätigung und unter Vorbehalt einer nachträglichen Änderung der finanziellen Verhältnisse des Beschwerdeführers gutgeheissen (vgl. Bst. I und J hiervor). Da der Beschwerdeführer gemäss den vorliegenden Akten aktuell nach wie vor nicht erwerbstätig ist, kann davon ausgegangen werden, dass er prozessual bedürftig ist. Auf die Auferlegung von Verfahrenskosten ist demnach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