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D-5195/2013 vom 25. September 2013</w:t>
      </w:r>
    </w:p>
    <w:p>
      <w:r>
        <w:t>Bundesverwaltungsgericht, 2013-09-25, DE</w:t>
      </w:r>
    </w:p>
    <w:p>
      <w:r>
        <w:rPr>
          <w:b/>
        </w:rPr>
        <w:t xml:space="preserve">Quelle: </w:t>
      </w:r>
      <w:r>
        <w:t>https://mcp.opencaselaw.ch/entscheid/bvger_D-5195_2013</w:t>
      </w:r>
    </w:p>
    <w:p>
      <w:r>
        <w:t>FR: TAF D-5195/2013 du 25 septembre 2013</w:t>
      </w:r>
    </w:p>
    <w:p>
      <w:r>
        <w:t>IT: TAF D-5195/2013 del 25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D-5195/2013 Urteil vom 25. September 2013 Besetzung Einzelrichter Martin Zoller, mit Zustimmung von Richter William Waeber; Gerichtsschreiber Daniel Widmer. Parteien A._______, geboren (...), Syrien, (...), Beschwerdeführer, gegen Bundesamt für Migration, Quellenweg 6, 3003 Bern, Vorinstanz. Gegenstand Nichteintreten auf Asylgesuch und Wegweisung(Dublin-Verfahren); Verfügung des BFM vom 20. August 2013 / N (...). Das Bundesverwaltungsgericht stellt fest, dass der Beschwerdeführer am 20. August 2012 in der Schweiz um Asyl nachsuchte, dass ihm am (...) anlässlich der Befragung zur Person im Empfangs- und Verfahrenszentrum (EVZ) Altstätten gestützt auf seine Aussagen das rechtliche Gehör zu einer allfälligen Wegweisung nach B._______ oder Spanien gewährt wurde, dass das BFM mit Verfügung vom 20. August 2013 in Anwendung von Art. 34 Abs. 2 Bst. d des Asylgesetzes vom 26. Juni 1998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Versand der angefochtenen Verfügung gemäss Sendungsverfolgung der Post am 28. August 2013 erfolgte und die Sendung am 29. August 2013 mit dem postalischen Vermerk "Zurück/Empfänger konnte unter der angegebenen Adresse nicht ermittelt werden" an den Absender zurückgesandt wurde, wo sie am 30. August 2013 eintraf, dass die am Domizil des Beschwerdeführers für die Betreuung von Asylsuchenden zuständige Firma C._______, diesem gemäss Anfrage des Bundesverwaltungsgerichts vom 23. September 2013 am 12. September 2013 eine Kopie der Verfügung des BFM vom 20. August 2013 aushändigte, dass das BFM am (...) eine Rechtskraftmitteilung erliess, wonach seine Verfügung am selben Tag rechtskräftig wurde, dass der Beschwerdeführer mit (...) Eingabe vom 16. September 2013 (Datum des Poststempels) gegen diesen Entscheid beim Bundesverwaltungsgericht Beschwerde erhob und dabei sinngemäss beantragte, es sei die Verfügung des BFM aufzuheben und die Vorinstanz anzuweisen, das Asylverfahren in der Schweiz durchzuführen, dass er gleichzeitig (...) in Kopie einreichte, dass die vorinstanzlichen Akten am 18. September 2013 beim Bundesverwaltungsgericht eintrafen (Art. 109 Abs. 2 AsylG), dass der Instruktionsrichter des Bundesverwaltungsgerichts, da zum Zeitpunkt des Eintreffens der Akten das Datum der Eröffnung der angefochtenen Verfügung weder aktenkundig noch anderweitig eruierbar war und bereits eine Rechtskraftmitteilung ergangen war, mit per Telefax übermittelter Zwischenverfügung vom 18. September 2013 die zuständige kantonale Behörde im Sinne einer vorsorglichen Massnahme anwies, den Vollzug der Wegweisung per sofort auszusetzen,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zwar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abgesehen vom sprachlichen Mangel -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aufgrund der Aktenlage von einer mangelhaften Eröffnung der angefochtenen Verfügung an den Beschwerdeführer am 12. September 2013 auszugehen ist, indem diesem die editionspflichtigen Akten gemäss Aktenverzeichnis nicht ausgehändigt wurden, dass den Parteien aus mangelhafter Eröffnung keine Nachteile erwachsen dürfen (Art. 38 VwVG), dass gemäss diesem Grundsatz dem beabsichtigten Rechtsschutz Genüge getan ist, wenn eine objektiv mangelhafte Eröffnung trotz ihres Mangels ihren Zweck erreicht, dass mithin nach den konkreten Umständen des Einzelfalles zu prüfen ist, ob die betroffene Partei durch den (gerügten) Eröffnungsmangel tatsächlich irregeführt und dadurch benachteiligt worden ist, wobei Richtschnur für die Beurteilung dieser Frage der auch in diesem prozessualen Bereich geltende Grundsatz von Treu und Glauben ist, an welchem die Berufung auf Formmängel in jedem Fall ihre Grenze kennt (vgl. BGE 122 V 194), dass in casu der Eröffnungsmangel vom Beschwerdeführer einerseits nicht gerügt wurde und ihm anderseits aus diesem auch keine Nachteile erwachsen sind, zumal sich die Rechtsmitteleingabe darauf beschränkt, die Behandlung durch die spanischen Behörden und die Integrationsbemühungen in der Schweiz zu schildern, ohne sich zur (zentralen) Zuständigkeitsfrage zu äussern,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 vgl.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der Beschwerdeführer vor seiner Einreise in die Schweiz in Spanien aufgehalten hatte, dass der Beschwerdeführer anlässlich der Befragung zur Person vom (...) erklärte, er habe sich im Zeitraum von (...) legal mit Visum für wenige Wochen bis Monate beruflich unter anderem in verschiedenen europäischen Staaten (Spanien, D._______, E._______, F._______ und G._______) aufgehalten, habe im (...) in B._______ um Asyl nachgesucht und sei im (...) von dort nach Spanien zurückgeschickt worden, wo er sich zuvor im selben Jahr im Besitz eines Schengen-Visums aufgehalten habe ([...]), dass ein Abgleich mit der europäischen Fingerabdruck-Datenbank (Zentraleinheit Eurodac) ergab, dass der Beschwerdeführer am (...) in B._______ um Asyl nachgesucht hatte, dass die (...) Behörden dem BFM am (...) auf Anfrage mitteilten, die von ihnen durchgeführte Zuständigkeitsprüfung habe ergeben, dass Spanien der zuständige Mitgliedstaat sei und der Beschwerdeführer dementsprechend am (...) dorthin überstellt worden sei, dass das BFM den spanischen Behörden mit Schreiben vom 31. August 2012 ein Wiederaufnahmegesuch gestützt auf Art. 16 Abs. 1 Bst. c Dublin-II-Verordnung übermittelte, dass die spanischen Behörden - nach anfänglicher Ablehnung und Rücksprachen des BFM mit den (...) Behörden - der Übernahme des Beschwerdeführers schliesslich am 19. August 2013 ausdrücklich zustimmten, und eine Überstellung bis zum 19. Februar 2014 erfolgen kann, dass die Zuständigkeit von Spanien somit gegeben ist, dass der Beschwerdeführer in seiner Rechtsmitteleingabe geltend macht, nach seiner Ankunft in Spanien im (...) seien ihm die spanischen Behörden als asylsuchende Person nicht behilflich gewesen, hätten ihm keine Fingerabdrücke abgenommen und ihn weggesandt, weshalb er dort keine Lebenssicherheit habe, dass er sich demgegenüber seit seiner Ankunft in der Schweiz sicher fühle, sich bereits während 13 Monaten hier aufhalte, (...), dass die schweizerischen Behörden zwar dafür sorgen müssen, dass der Beschwerdeführer im Falle einer Überstellung nach Spanien nicht einer dem internationalen Recht und insbesondere Art. 3 der Konvention vom 4. November 1950 zum Schutze der Menschenrechte und Grundfreiheiten (EMRK, SR 0.101) widersprechenden Behandlung ausgesetzt ist, dass Spanien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RechtssacheC-411/10 und C-493), dass dieser Nachweis nicht erbracht wurde und der Beschwerdeführer auch nicht glaubhaft machen konnte, dass es in Spanien keine öffentlichen Institutionen gebe, die auf Gesuch der Asylsuchenden hin auf deren Bedürfnisse eingehen können, dass der Beschwerdeführer bezüglich der Frage der Betreuung von Asylsuchenden nicht beweisen oder mittels eines konkreten Anhaltspunktes glaubhaft machen konnte, dass die Lebensbedingungen in Spanien so schlecht sind, dass die Überstellung in dieses Land die EMRK verletzen würde, dass insbesondere nicht erstellt ist, dass Spanien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seine Schwierigkeiten zunächst bei den zuständigen spanischen Behörden vorzubringen und bei diesen durchzusetzen, und er dabei auf den Rechtsweg verwiesen wird, dass die Vermutung, wonach Spanien seine Verpflichtungen einhält, folglich nicht umgestossen wurde, dass der Beschwerdeführer nach dem Gesagten offensichtlich nicht beweisen oder glaubhaft machen konnte, dass ein konkretes und ernsthaftes Risiko bestehe, seine Überstellung nach Spanien würde gegen Art. 3 EMRK oder gegen eine andere völkerrechtliche Verpflichtung der Schweiz verstossen, dass der Beschwerdeführer bei der Befragung zur Person erklärte, er benötige (...), dass er damit implizit geltend machte, die Überstellung nach Spanien setze ihn einer Gefahr für seine Gesundheit aus und verletze damit Art. 3 EMRK, dass er indes in seiner Beschwerde keinerlei gesundheitliche Probleme beziehungsweise erforderliche medikamentöse Behandlungen erwähnt und aus den Akten keine Hinweise darauf entnommen werden können, dass er sich in einer medizinischen Behandlung befindet,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des Beschwerdeführers nicht zutrifft, zumal seine gesundheitlichen Probleme in lediglich pauschaler Weise vorgebracht wurden, dass es im Übrigen allgemein bekannt ist, dass Spanien über eine ausreichende medizinische Infrastruktur verfügt,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Spanien somit für die Prüfung des Asylgesuchs des Beschwerdeführers gemäss der Dublin-II-Verordnung zuständig und entsprechend verpflichtet ist, ihn wieder aufzunehmen beziehungsweise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Spanien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dass in diesem Sinne die Vorinstanz den Vollzug der Wegweisung nach Spanien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