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D-5195/2012 vom 13. Dezember 2012</w:t>
      </w:r>
    </w:p>
    <w:p>
      <w:r>
        <w:t>Bundesverwaltungsgericht, 2012-12-13, FR</w:t>
      </w:r>
    </w:p>
    <w:p>
      <w:r>
        <w:rPr>
          <w:b/>
        </w:rPr>
        <w:t xml:space="preserve">Quelle: </w:t>
      </w:r>
      <w:r>
        <w:t>https://mcp.opencaselaw.ch/entscheid/bvger_D-5195_2012</w:t>
      </w:r>
    </w:p>
    <w:p>
      <w:r>
        <w:t>FR: TAF D-5195/2012 du 13 décembre 2012</w:t>
      </w:r>
    </w:p>
    <w:p>
      <w:r>
        <w:t>IT: TAF D-5195/2012 del 13 dicembre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recours, en tant qu'il porte sur la reconnaissance de la qualité de réfugié, l'octroi de l'asile et le principe du renvoi, est rejeté.</w:t>
      </w:r>
    </w:p>
    <w:p>
      <w:r>
        <w:rPr>
          <w:b/>
        </w:rPr>
        <w:t>E. 2</w:t>
      </w:r>
    </w:p>
    <w:p>
      <w:r>
        <w:t>Il est admis en tant qu'il porte sur l'exécution du renvoi.</w:t>
      </w:r>
    </w:p>
    <w:p>
      <w:r>
        <w:rPr>
          <w:b/>
        </w:rPr>
        <w:t>E. 3</w:t>
      </w:r>
    </w:p>
    <w:p>
      <w:r>
        <w:t>Les chiffres 3 et 4 du dispositif de la décision de l'ODM du 4 septembre 2012 sont annulés. La cause est renvoyée à l'ODM pour instruction complémentaire et nouvelle décision, au sens des considérants.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L'ODM versera au recourant le montant de 500 francs à titre de dépens.</w:t>
      </w:r>
    </w:p>
    <w:p>
      <w:r>
        <w:rPr>
          <w:b/>
        </w:rPr>
        <w:t>E. 6</w:t>
      </w:r>
    </w:p>
    <w:p>
      <w:r>
        <w:t>Le présent arrêt est adressé au mandataire du recourant, à l'ODM et à l'autorité cantonale compétente. Le juge unique : Le greffier : Gérard Scherrer Yves Beck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