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D-5193/2015 vom 3. September 2015</w:t>
      </w:r>
    </w:p>
    <w:p>
      <w:r>
        <w:t>Bundesverwaltungsgericht, 2015-09-03, FR</w:t>
      </w:r>
    </w:p>
    <w:p>
      <w:r>
        <w:rPr>
          <w:b/>
        </w:rPr>
        <w:t xml:space="preserve">Quelle: </w:t>
      </w:r>
      <w:r>
        <w:t>https://mcp.opencaselaw.ch/entscheid/bvger_D-5193_2015</w:t>
      </w:r>
    </w:p>
    <w:p>
      <w:r>
        <w:t>FR: TAF D-5193/2015 du 3 septembre 2015</w:t>
      </w:r>
    </w:p>
    <w:p>
      <w:r>
        <w:t>IT: TAF D-5193/2015 del 3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D-5193/2015 Arrêt du 3 septembre 2015 Composition Yanick Felley, juge unique, avec l'approbation de François Badoud, juge; Edouard Iselin, greffier. Parties A._______, née le (...), Ukraine, représentée par (...), recourante, contre Secrétariat d'Etat aux migrations (SEM), Quellenweg 6, 3003 Berne, autorité inférieure. Objet Asile (non-entrée en matière / procédure Dublin) et renvoi; décision du SEM du 17 août 2015 / N (...). Vu la demande d'asile déposée le 23 juin 2015 par A._______, la décision du 17 août 2015, par laquelle le SEM, se fondant sur l'art. 31a al. 1 let. b LAsi (RS 142.31), n'est pas entré en matière sur cette demande d'asile, a prononcé le transfert de l'intéressée vers la Lituanie et a ordonné l'exécution de cette mesure, constatant l'absence d'effet suspensif à un éventuel recours, le recours interjeté, le 25 août 2015, contre cette décision, les requêtes d'octroi de l'effet suspensif et d'assistance judiciaire totale (dispense du versement des frais de procédure et attribution d'un mandataire d'office) dont il est assorti, la réception du dossier de première instance par le Tribunal administratif fédéral (ci-après: le Tribunal), le 28 août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qu'il est renoncé à un échange d'écritures, le présent arrêt n'étant motivé que sommairement (cf. art. 111a al. 1 et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qu'en l'occurrence, les autorités lituaniennes ont, le 1er février 2015, délivré à l'intéressée un visa valable du 12 février 2015 au 11 février 2016, que le 2 juillet 2015, le SEM a dès lors soumis aux autorités lituaniennes compétentes, dans les délais fixés à l'art. 21 par. 1 du règlement Dublin III, une requête aux fins de prise en charge, fondée sur l'art. 12 par. 2 ou 3 du règlement Dublin III, que, le 13 août 2015, dites autorités ont expressément accepté de prendre en charge la requérante, sur la base de l'art. 12 par. 2 précité, que la Lituanie a ainsi reconnu sa compétence pour traiter la demande d'asile de l'intéressée, obligation qui a du reste été reconnue dans le recours (cf. p. 4 pt. III par. 3 du mémoire), qu'il n'y a par ailleurs aucune sérieuse raison de croire qu'il existe, en Lituanie,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Lituanie, ni que la procédure d'asile y est caractérisée par des défaillances structurelles d'une ampleur telle que les demandeurs d'asile n'ont pas de chances de voir leur demande sérieusement examinée par les autorités lituaniennes,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qu'en l'occurrence, A._______ a sollicité l'application d'une des clauses discrétionnaires prévues à l'art. 17 du règlement Dublin III, à savoir celle retenue par le par. 1 de cette disposition (clause de souveraineté), invoquant le caractère illicite de l'exécution de son transfert, respectivement l'existence de "raisons humanitaires" au sens de l'art. 29a al. 3 OA 1, que son transfert en Lituanie serait illicite car il heurterait le principe de non-refoulement (tel qu'énoncé à l'art. 5 al. 1 LAsi), les art. 3 CEDH et Conv. torture ainsi que d'autres engagements de droit international liant la Suisse; que l'intéressée risquerait d'être refoulée en Ukraine sans examen préalable sérieux et complet de sa demande de protection, Etat où sa vie, son intégrité corporelle ou sa liberté seraient menacées, que les autorités lituaniennes refuseraient de collaborer avec les Etats du Sud de l'Union Européenne particulièrement touchés par la crise migratoire et suspendraient provisoirement le traitement des demandes d'asile déposées par des Ukrainiens dans l'attente notamment d'une clarification de la situation des personnes déplacées dans cet Etat; que les gouvernements de Lituanie et d'Ukraine collaboreraient étroitement, parfois même de manière illégale (p. ex. participation de militaires lituaniens aux côtés des forces du gouvernement ukrainien contre les forces séparatistes pro-russes et livraisons d'armes), que, sous l'angle des "raisons humanitaires", les conditions d'accueil dans les structures d'accueil en Lituanie seraient inacceptables, que cet argumentaire et les quelques moyens de preuve y relatifs produits (de nature générale et sans rapport direct avec la situation de la recourante [cf. pièces n° 3 à 8 du bordereau]) ne sont manifestement pas déterminants, que, dans le cas particulier, l'intéressée n'a pas démontré l'existence d'un risque concret que les autorités lituaniennes refuseraient de la prendre en charge et de mener à terme l'examen de sa demande de protection, d'une manière complète et équitable, en violation de la directive Procédure, qu'en outre, elle n'a fourni aucun élément concret susceptible de démontrer que la Lituanie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A._______ n'a pas non plus apporté d'indices objectifs, concrets et sérieux qu'elle serait elle-même privée durablement de tout accès aux conditions matérielles minimales d'accueil prévues par la directive Accueil, qu'au demeurant, si après son retour en Lituanie, la requérante - une personne jeune, en bonne santé, au bénéfice d'une formation supérieure à la moyenne et d'une expérience professionnelle -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lituaniennes en usant des voies de droit adéquates, que le transfert de la recourante vers la Lituanie n'est dès lors pas contraire au principe de non-refoulement, à l'art. 3 CEDH et aux autres obligations internationales de la Suisse découlant des dispositions précitées, que le règlement Dublin III ne confère pas aux demandeurs d'asile le droit de choisir l'Etat membre offrant, à leur avis, les meilleures conditions d'accueil comme Etat responsable de l'examen de leur demande d'asile (cf. par analogie ATAF 2010/45 consid. 8.3),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 le SEM a abordé cette question dans sa décision (cf. ch. II p. 3 par. 4 et le renvoi au chiffre III du même prononcé), d'une manière conforme aux exigences précitées, que cette autorité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dans ces conditions, c'est à bon droit que le SEM n'est pas entré en matière sur sa demande d'asile, en application de l'art. 31a al. 1 let. b LAsi, et qu'il a prononcé son transfert de Suisse vers la Lituanie,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immédiatement statué sur le fond, la requête tendant à l'octroi de l'effet suspensif est sans objet, que les requêtes de dispense du paiement des frais de procédure et d'attribution d'un mandataire d'office sont rejetées (cf. art. 65 al. 1 et 2 PA et art. 110a al. 2 LAsi), les conclusions du recours étant d'emblée vouées à l'échec,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requêtes de dispense du paiement des frais de procédure et d'attribution d'un mandataire d'office sont rejetées.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