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D-518/2017 vom 30. Januar 2017</w:t>
      </w:r>
    </w:p>
    <w:p>
      <w:r>
        <w:t>Bundesverwaltungsgericht, 2017-01-30, DE</w:t>
      </w:r>
    </w:p>
    <w:p>
      <w:r>
        <w:rPr>
          <w:b/>
        </w:rPr>
        <w:t xml:space="preserve">Quelle: </w:t>
      </w:r>
      <w:r>
        <w:t>https://mcp.opencaselaw.ch/entscheid/bvger_D-518_2017</w:t>
      </w:r>
    </w:p>
    <w:p>
      <w:r>
        <w:t>FR: TAF D-518/2017 du 30 janvier 2017</w:t>
      </w:r>
    </w:p>
    <w:p>
      <w:r>
        <w:t>IT: TAF D-518/2017 del 30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D-518/2017 Urteil vom 30. Januar 2017 Besetzung Einzelrichter Hans Schürch, mit Zustimmung von Richter Antonio Imoberdorf; Gerichtsschreiber Christoph Basler. Parteien A._______, geboren am (...), B._______, geboren am (...), Eritrea, Beschwerdeführende, gegen Staatssekretariat für Migration (SEM), Quellenweg 6, 3003 Bern, Vorinstanz. Gegenstand Nichteintreten auf Asylgesuch und Wegweisung (Dublin-Verfahren); Verfügung des SEM vom 11. Januar 2017 / N (...). Das Bundesverwaltungsgericht stellt fest, dass die Beschwerdeführenden am 18. November 2016 in der Schweiz um Asyl nachsuchten, dass die Beschwerdeführerin bei der Befragung zur Person (BzP) im Empfangs- und Verfahrenszentrum Chiasso vom 24. November 2016 angab, sie habe eine Beziehung zum in der Schweiz lebenden eritreischen Staatsangehörigen C._______ (N [...]) gehabt, welcher der Vater ihres Sohnes B._______ sei, dass das SEM die Beschwerdeführerin am 23. Dezember 2016 aufforderte, sich detailliert zu ihrer Beziehung zu C._______ zu äussern, und ihr dazu Frist ansetzte, dass die Beschwerdeführerin die ihr gestellten Fragen mit Schreiben vom 4. Januar 2017 beantwortete, dass das SEM mit Verfügung vom 11. Januar 2017 - eröffnet am 24. Januar 2017 -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25. Januar 2017 gegen diesen Entscheid beim Bundesverwaltungsgericht Beschwerde erhoben und dabei beantragten, die angefochtene Verfügung sei aufzuheben, ihr Asylgesuch sei in der Schweiz zu prüfen, der Beschwerde sei die aufschiebende Wirkung zu gewähren, es sei auf die Erhebung eines Kostenvorschusses zu verzichten und ihnen sei die unentgeltliche Rechtspflege gemäss Art. 65 Abs. 1 VwVG zu gewähren, dass für den Inhalt der Beschwerde auf die Akten zu verweisen und - soweit entscheidwesentlich - nachfolgend darauf einzugehen ist, dass die vorinstanzlichen Akten am 27.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diese am 12. Oktober 2016 in Italien ein Asylgesuch eingereicht hatte, dass das SEM die italienischen Behörden am 8. Dezember 2016 um Wiederaufnahme der Beschwerdeführenden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Beschwerdeführenden nicht bestreiten, in Italien ein Asylgesuch eingereicht zu haben, und auch die grundsätzliche Zuständigkeit dieses Mitgliedstaates unbestritten blieb, dass die italienischen Behörden der Übernahme der Beschwerdeführenden am 10. Januar 2017 explizit zustimmten und sie als Familie anerkannten, die in Übereinstimmung mit dem Zirkularschreiben vom 8. Juni 2015 untergebracht werde,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die Beschwerdeführenden kein konkretes und ernsthaftes Risiko dargetan haben, die italienischen Behörden würden sich weigern sie wieder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hinsichtlich der Tatsache, dass es sich bei den Beschwerdeführenden um eine Familie handelt,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Beschwerdeführenden mit Schreiben vom 10. Januar 2017 unter expliziter Namensnennung und Altersangabe als Familiengemeinschaft anerkannt und deren familiengerechte Unterbringung gemäss Rundschreiben vom 8. Juni 2015 ausdrücklich garantiert haben, dass somit in Anwendung der genannten Rechtsprechung von einer hinreichenden Zusicherung seitens der italienischen Behörden für die kindsgerechte Unterbringung unter Wahrung der Familieneinheit auszugehen ist, dass daran der Einwand in der Beschwerde, die vom SEM erwähnten Listen mit SPRAR-Projekten befänden sich nicht in den Akten und könnten nicht aktuell sein, da sie sich auf das Jahr 2016 bezögen, nichts ändert,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des - am 3. Mai 2012 geborenen Kindes, das sich erst seit Oktober 2016 in der Schweiz aufhält, offensichtlich nicht von einer Verwurzelung in der Schweiz gesprochen werden kann, die zu einem Selbsteintritt der Schweiz führen müsste, dass B._______ vor allem an seine Mutter gebunden ist und der erst seit November 2016 bestehende Kontakt zu seinem Vater nicht als derart eng zu bezeichnen ist, dass eine Trennung als gegen das Kindeswohl verstossend zu werten wäre, zumal Vater und Sohn weiterhin Kontakt pflegen können, dass unter diesen Umständen die Anwendung von Art. 3 Abs. 2 Satz 2 Dublin-III-VO nicht gerechtfertigt ist, dass die Beschwerdeführenden mit ihrem Vorbringen, ihr Partner beziehungsweise Vater lebe in der Schweiz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sich auf den Schutz von Art. 8 EMRK zunächst die Mitglieder der Kernfamilie berufen können, mithin die Ehegatten und ihre minderjährigen Kinder, dass gemäss Rechtsprechung der vormals zuständigen Schweizerischen Asylrekurskommission (ARK), die vom Bundesverwaltungsgericht weitergeführt wird, Konkubinatspartner den Ehegatten gleichgestellt sind, dass die Beschwerdeführerin eigenen Angaben gemäss mit C._______ weder verheiratet noch verlobt ist und mit ihm nie einen gemeinsamen Haushalt geführt hat (act. A23/2), dass C._______ gegenüber den schweizerischen Asylbehörden angab, verheiratet zu sein, und gemäss Angaben des SEM in der angefochtenen Verfügung - die in der Beschwerde bestätigt werden - für eine andere Familie ein Familiennachzugsgesuch eingereicht hatte, dass es für die Inanspruchnahme der Garantie von Art. 8 EMRK gemäss der Praxis des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2016, S. 288; Mark E. Villiger, Handbuch der Europäischen Menschenrechtskonvention, 2. Aufl., 1999, S. 365), dass C._______ Eritrea im September 2011 verliess und sich (gemäss Eintrag im ZEMIS) seit Mai 2014 in der Schweiz befindet, während die Beschwerdeführerin Eritrea erst im Mai 2016 verliess und am 18. November 2016 in die Schweiz einreiste (act. A10/10 S. 6), dass die Beschwerdeführerin angab, sie habe seit 2006 bis im August 2011 sporadisch zusammen mit C._______ gelebt und danach wieder telefonischen Kontakt gehabt, als sie sich in Libyen - somit ab zirka Juni 2016 - befunden habe (act. A23/2 und A10/10 S. 6), dass diese Umstände nicht auf eine nahe, echte, intensive, lang andauernde und tatsächlich gelebte Beziehung als notwendige Voraussetzung für die Anwendbarkeit von Art. 8 EMRK schliessen lassen, und C._______ (gemäss Einträgen im ZEMIS) zudem ein Familiennachzugsgesuch für eine andere Frau, mit der er verheiratet sei und mehrere Kinder habe, gestellt hatte, dass es sich somit bei C._______ auch nicht um einen Familienangehörigen der Beschwerdeführerin gemäss Art. 2 Bst. g Dublin-III-VO handelt (Ehegatten und nicht verheiratete Partner, welche eine dauerhafte Beziehung führen), dass demzufolge Art. 9 Dublin-III-VO keine Anwendung findet, dass die Beschwerdeführerin aufgrund der fehlenden tatsächlich gelebten Beziehung auch aus der Tatsache, dass C._______ aufgrund der Asylgewährung gemäss Angaben in der Beschwerde über eine Aufenthaltsbewilligung B verfügt, nichts für sich ableiten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