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D-5180/2023 vom 5. Oktober 2023</w:t>
      </w:r>
    </w:p>
    <w:p>
      <w:r>
        <w:t>Bundesverwaltungsgericht, 2023-10-05, FR</w:t>
      </w:r>
    </w:p>
    <w:p>
      <w:r>
        <w:rPr>
          <w:b/>
        </w:rPr>
        <w:t xml:space="preserve">Quelle: </w:t>
      </w:r>
      <w:r>
        <w:t>https://mcp.opencaselaw.ch/entscheid/bvger_D-5180_2023</w:t>
      </w:r>
    </w:p>
    <w:p>
      <w:r>
        <w:t>FR: TAF D-5180/2023 du 5 octobre 2023</w:t>
      </w:r>
    </w:p>
    <w:p>
      <w:r>
        <w:t>IT: TAF D-5180/2023 del 5 ottobre 2023</w:t>
      </w:r>
    </w:p>
    <w:p>
      <w:pPr>
        <w:pStyle w:val="Heading2"/>
      </w:pPr>
      <w:r>
        <w:t>Regeste</w:t>
      </w:r>
    </w:p>
    <w:p>
      <w:r>
        <w:t>Asile et renvoi (procédure accélérée)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totale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Le juge unique : Le greffier : Yanick Felley Edouard Iselin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