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D-5173/2011 vom 20. September 2011</w:t>
      </w:r>
    </w:p>
    <w:p>
      <w:r>
        <w:t>Bundesverwaltungsgericht, 2011-09-20, DE</w:t>
      </w:r>
    </w:p>
    <w:p>
      <w:r>
        <w:rPr>
          <w:b/>
        </w:rPr>
        <w:t xml:space="preserve">Quelle: </w:t>
      </w:r>
      <w:r>
        <w:t>https://mcp.opencaselaw.ch/entscheid/bvger_D-5173_2011</w:t>
      </w:r>
    </w:p>
    <w:p>
      <w:r>
        <w:t>FR: TAF D-5173/2011 du 20 septembre 2011</w:t>
      </w:r>
    </w:p>
    <w:p>
      <w:r>
        <w:t>IT: TAF D-5173/2011 del 20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D-5173/2011 Urteil vom 20. September 2011 Besetzung Einzelrichter Martin Zoller, mit Zustimmung von Richter Bruno Huber; Gerichtsschreiber Daniel Widmer. Parteien A.______, Nigeria, (...), Beschwerdeführer, gegen Bundesamt für Migration (BFM), Quellenweg 6, 3003 Bern, Vorinstanz. Gegenstand Nichteintreten auf Asylgesuch und Wegweisung; (Dublin-Verfahren); Verfügung des BFM vom 7. September 2011 / (...). Das Bundesverwaltungsgericht stellt fest, dass der Beschwerdeführer am 11. Juli 2011 in der Schweiz um Asyl nachsuchte, nachdem er eigenen Angaben zufolge seinen Heimatstaat im (...) verlassen hat und (...) nach B._______ gereist ist, wo er sich bis zum (...) aufgehalten hat, dass er am (...) in Italien angekommen sei, wo er sich ununterbrochen bis zum 11. Juli 2011 aufgehalten und in Venedig ein Asylgesuch gestellt habe, dass er von dort direkt (...) in die Schweiz gelangt sei, wie er im Rahmen der Befragung im Empfangs- und Verfahrenszentrum (EVZ) C._______ vom (...) auf Frage und Nachfrage hin bestätigte, dass er gegen eine allfällige Wegweisung nach Italien einzuwenden habe, er habe dort weder Papiere noch Unterkunft oder Arbeit gehabt, dass bezüglich der weiteren Aussagen beziehungsweise der Einzel­heiten des rechtserheblichen Sachverhalts auf das Protokoll bei den Akten verwiesen wird, dass das BFM - gestützt auf einen Eurodac (Fingerabdruck-Datenbank)-Treffer vom (...) - am 8. August 2011 ein Ersuchen um Rückübernahme an die italienischen Behörden stellte, welches bis zum Ablauf der Frist am 23. August 2011 unbeantwortet blieb, dass das Bundesamt mit Verfügung vom 7. September 2011 - eröffnet am (...) - in Anwendung von Art. 34 Abs. 2 Bst. d des Asylgesetzes vom 26. Juni 1998 (AsylG, SR 142.31) auf das Asylgesuch des Beschwerdeführers vom 11. Juli 2011 nicht eintrat, die Wegweisung nach Italien verfügte, den Beschwerdeführer - unter An-drohung von Zwangsmitteln im Unterlassungsfall - aufforderte, die Schweiz spätestens am Tag nach Ablauf der Beschwerdefrist zu verlassen, den Kanton D.______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und aufgrund des Ausbleibens einer Stellungnahme liege eine stillschweigende Zustimmung Italiens zur Rückübernahme des Beschwerdeführers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spätestens zum (...) zu erfolgen habe, dass der Beschwerdeführer im Rahmen des ihm dazu am (...) gewährten rechtlichen Gehörs keine relevanten Gründe darzulegen vermocht habe, die einer Rückkehr nach Italien entgegenstünden, dass der Vollzug der Wegweisung nach Italien zulässig, zumutbar und möglich sei, zumal dieser europäische Rechtsstaat gemäss Dublin-Abkommen zur Rückübernahme verpflichtet sei, deshalb keine Hinderungsgründe für eine Wegweisung nach Italien bestünden, wo die Menschenrechte und das Non-Refoulement-Gebot respektiert würden, der Beschwerdeführer dort ohne Weiteres um Schutz nachsuchen könne, Arbeitsmarktbelange keine Wegweisungs-vollzugshindernisse darstellten und weder die dort herrschende Situation noch andere Gründe gegen die Zumutbarkeit der Weg-weisung in diesen Staat sprechen würden, dass der Beschwerdeführer mit Eingabe vom 16. September 2011 (Da-tum Poststempel) gegen diese Verfügung beim Bundesverwaltungs-gericht Beschwerde erhob und unter Kosten- und Entschädigungsfolge beantragte, es sei die angefochtene Verfügung aufzuheben und das Bundesamt anzuweisen, sein Selbsteintrittsrecht auszuüben und sich für das Asylgesuch als zuständig zu erklären (vgl. Beschwerde), dass in prozessualer Hinsicht die Gewährung der unentgeltlichen Prozessführung im Sinne von Art. 65 Abs. 1 des Bundesgesetzes vom 20. Dezember 1968 über das Verwaltungsverfahren (VwVG, SR 172.021) und der Verzicht auf die Erhebung eines Kostenvorschusses beantragt wurden, dass der Beschwerdeführer - unter Beilage von (...) - zur Begründung im Wesentlichen ausführte, seit einem Unfall in Nigeria leide er an (...), dass in Italien eine Operation vorgenommen worden sei, wobei er die Medikamente selbst habe bezahlen müssen, ihm dazu indes mangels Arbeit und Unterstützung das Geld gefehlt habe, weshalb er die Behandlung nicht habe weiterführen können, dass die Lebensbedingungen für Flüchtlinge in Italien unzulänglich seien, ihm dort der Aufenthalt mit (...) nicht zumutbar sei und der nächste Arztbesuch am (...) stattfinde, dass die vollständigen vorinstanzlichen Akten am 19. September 2011 beim Bundesverwaltungsgericht eintrafen, und zieht in Erwägung, dass das Bundesverwaltungsgericht im Bereich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der vorgängige Aufenthalt des Beschwerdeführers in Italien unbestritten ist, dass die italienischen Behörden innerhalb der festgelegten Frist nicht geantwortet haben und das BFM zu Recht feststellte, dass damit gestützt auf Art. 20 Abs. 1 Bst. c Dublin-II-VO die Zuständigkeit für das Asyl- und Wegweisungsverfahren auf Italien übergegangen sei, dass nach dem Gesagten die Zuständigkeit Italiens zur Durchführung des Asylverfahrens vom Beschwerdeführer feststeht,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weshalb keine konkreten Anhaltspunkte dafür ersichtlich sind, dass er im Falle einer Rückkehr nach Italien in eine existenzielle Notlage geraten würde, dass der Beschwerdeführer erstmals in der Beschwerde vorbringt, er leide an einer Fussverletzung, welche er in seinem Heimatstaat erlitten habe und die während seines (...) Aufenthalts in Italien operativ behandelt worden sei, dass keine Hinweise dafür bestehen, Italien würde seinen Verpflichtungen im Rahmen der Dublin-II-VO in medizinischer Hinsicht nicht nachkommen, dass Italien wie jeder Dublin-Staat die Aufnahmerichtlinie in Landesrecht umgesetzt hat, und davon ausgegangen werden darf, dass der Beschwerdeführer dort grundsätzlich adäquate Betreuung und medizinische Versorgung findet, dass sich der Beschwerdeführer mit diesbezüglichen Klagen an die zuständigen Behörden vor Ort zu wenden hat, dass im Übrigen auf die Erwägungen in der angefochtenen Verfügung zu verweisen ist, welche sich nach der Überprüfung der Akten als zutreffend erweisen,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nicht nachgewiesenen prozessualen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