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D-5170/2015 vom 28. August 2015</w:t>
      </w:r>
    </w:p>
    <w:p>
      <w:r>
        <w:t>Bundesverwaltungsgericht, 2015-08-28, DE</w:t>
      </w:r>
    </w:p>
    <w:p>
      <w:r>
        <w:rPr>
          <w:b/>
        </w:rPr>
        <w:t xml:space="preserve">Quelle: </w:t>
      </w:r>
      <w:r>
        <w:t>https://mcp.opencaselaw.ch/entscheid/bvger_D-5170_2015</w:t>
      </w:r>
    </w:p>
    <w:p>
      <w:r>
        <w:t>FR: TAF D-5170/2015 du 28 août 2015</w:t>
      </w:r>
    </w:p>
    <w:p>
      <w:r>
        <w:t>IT: TAF D-5170/2015 del 28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D-5170/2015 Urteil vom 28. August 2015 Besetzung Einzelrichter Hans Schürch, mit Zustimmung von Richter Daniele Cattaneo; Gerichtsschreiber Christoph Basler. Parteien A._______, geboren (...), Afghanistan, vertreten durch Peter Ruggle, Rechtsanwalt, AAAVOQ Rechtsanwälte, Beschwerdeführer, gegen Staatssekretariat für Migration (SEM), Quellenweg 6, 3003 Bern, Vorinstanz. Gegenstand Nichteintreten auf Asylgesuch und Wegweisung (Dublin-Verfahren); Verfügung des SEM vom 14. August 2015 / N (...). Das Bundesverwaltungsgericht stellt fest, dass der Beschwerdeführer am 13. Juli 2015 in der Schweiz um Asyl nachsuchte, dass das SEM mit Verfügung vom 14. August 2015 - eröffnet am 20. August 2015 -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durch seinen Rechtsvertreter mit Eingabe vom 25. August 2015 gegen diesen Entscheid beim Bundesverwaltungsgericht Beschwerde erhob und dabei beantragte, es sei die angefochtene Verfügung aufzuheben und das Asylgesuch zu behandeln, dass er in verfahrensrechtlicher Hinsicht beantragte, es sei der Beschwerde die aufschiebende Wirkung zu erteilen und ihm für die Dauer des Beschwerdeverfahrens der Aufenthalt in der Schweiz zu gestatten und es sei ihm die unentgeltliche Prozessführung zu gewähren sowie in der Person des Unterzeichners ein unentgeltlicher Prozessbeistand zu bestellen, dass für die Begründung der Beschwerde auf die Akten zu verweisen und - soweit entscheidwesentlich - nachfolgend darauf einzugehen ist, dass die vorinstanzlichen Akten am 27.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4. Juli 2015 in Ungarn ein Asylgesuch eingereicht hatte, dass das SEM die ungarischen Behörden am 30. Juli 2015 um Wiederaufnahme des Beschwerdeführers gestützt auf Art. 23 Dublin-III-VO ersuchte, dass die ungarischen Behörden das Übernahmeersuchen innert der in Art. 25 Abs. 1 Dublin-III-VO vorgesehenen Frist unbeantwortet liessen, womit sie die Zuständigkeit Ungarns implizit anerkannten (Art. 25 Abs. 2 Dublin-III-VO), dass der Beschwerdeführer zwar bestreitet, in Ungarn ein Asylgesuch eingereicht zu haben, indessen der (durch die ungarischen Behörden) vorgenommene Eintrag in der Eurodac-Datenbank belegt, dass er in Ungarn als Asylsuchender erfasst wurde (act. A4/1), dass die Zuständigkeit Ungarns somit gegeben ist,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Bundesverwaltungsgericht sich in seinem Leiturteil E 2093/2012 eingehend mit der aktuellen Lageentwicklung für Asylsuchende in Ungarn auseinandersetzte und mit Blick auf die Situation von Asylsuchenden feststellte, es sei nicht vom Vorhandensein systemischer Mängel in Ungarn auszugehen, die eine Gefahr einer unmenschlichen oder entwürdigenden Behandlung im Sinne des Artikels 4 der EU-Grundrechtecharta mit sich bringen, dass das Bundesverwaltungsgericht im Urteil E-2093/2012 zwar zum Schluss kam, die Vermutung, Ungarn beachte die den betroffenen Personen im gemeinsamen Europäischen Asylsystem zustehenden Grundrechte in angemessener Weise, könne nicht mehr ohne weiteres aufrechterhalten werden, dass im Rahmen eines Dublin-Verfahrens nach Ungarn überstellte Personen nicht generell in Haft genommen würden und auch nicht davon ausgegangen werden müsse, sie hätten im Allgemeinen keinen Zugang zu einem ordnungsgemässen Asylverfahren, jedoch von Amtes wegen im Einzelfall geprüft werden müsse, ob eine Überstellung dorthin zulässig sei (vgl. Urteil des Bundesverwaltungsgerichte E-2093/2012 vom 9.Oktober 2013 E. 9 ff.), dass grundsätzlich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keiner besonders verletzlichen Personenkategorie angehört, dass seine Vorbringen nicht auf eine Verletzung völkerrechtlicher Verpflichtungen im Rahmen des in Ungarn eingeleiteten Asylverfahrens schliessen lassen und er kein konkretes und ernsthaftes Risiko dargetan hat, die ungarischen Behörden würden sich weigern, ihn wieder aufzunehmen und seinen Antrag auf internationalen Schutz unter Einhaltung der Regeln der Verfahrensrichtlinie zu prüfen, und er in Ungarn nicht Zugang zu einem rechtsstaatlichen Verfahren im Sinne des Dublin-Systems hätte, dass die ungarische Regierung zwar Ende Juni 2015 die Absicht verlauten liess, das Dublin-Abkommen auszusetzen, diese Aussage jedoch nur einen Tag später wieder zurücknahm (vgl. Zeit online, Ungarn stoppt Flüchtlingsstopp, 24. Juni 2015, www.zeit.de/politik/ausland/2015-06/un garn-viktor-orban-fluechtlinge-eu-dublin, abgerufen am 15. Juli 2015), dass das Bundesverwaltungsgericht auch in seiner neueren Recht­sprechung in vielen Verfahren Überstellungen nach Ungarn als zulässig bezeichnet und die Beschwerden gegen entsprechende Nichteintretensentscheide des SEM - überwiegend im vereinfachten Verfahren für offensichtlich unbegründete Rechtsmittel gemäss Art. 111 Bst. e AsylG - abgewiesen hat (vgl. etwa die Urteile D-3371/2015 und D-4337/2015 vom 15. Juli 2015, E-4074/2015 vom 14. Juli 2015, E-4082/2015 und E-4036/2015 vom 6. Juli 2015 oder D-3990/2015 vom 1. Juli 2015), dass den Akten auch keine Gründe für die Annahme zu entnehmen sind, Ungarn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AsylG (in Kraft seit 1. Februar 2014) der Beschwerdegrund der Unangemessenheit vor dem Bundesverwaltungsgericht nicht mehr gerügt werden kann, dass das Bundesverwaltungsgericht in seinem zur Publikation vorgesehenen Urteil E 641/2014 vom 13. März 2015 zur Ermessensüberprüfung festhielt, dem Gericht komme im Rahmen von Art. 17 Abs. 1 Dublin-III-VO i.V.m. Art. 29a Abs. 3 AsylV1 keine Beurteilungskompetenz in Bezug auf den Ermessensentscheid des SEM (mehr) zu, dass das Bundesverwaltungsgericht in diesem Zusammenhang nur eingreift, wenn das Staatsekretariat das ihm durch den Gesetzgeber eingeräumte Ermessen über- beziehungsweise unterschreitet oder missbraucht und damit Bundesrecht verletzt, dass dies vorliegend im Hinblick auf die vorinstanzlichen Akten, aus welchen das SEM nicht auf gesundheitliche Probleme oder andere wesentliche Überstellungshindernisse schliessen konnte, nicht der Fall ist, dass somit kein Grund für eine Anwendung der Ermessenklauseln von Art. 17 Dublin-III-VO ersichtlich ist, dass der Vollständigkeit halber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und Verbeiständung abzuweisen ist, da die Begehren - wie sich aus den vorstehenden Erwägungen ergibt - als aussichtslos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