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D-5170/2010 vom 21. Juli 2010</w:t>
      </w:r>
    </w:p>
    <w:p>
      <w:r>
        <w:t>Bundesverwaltungsgericht, 2010-07-21, DE</w:t>
      </w:r>
    </w:p>
    <w:p>
      <w:r>
        <w:rPr>
          <w:b/>
        </w:rPr>
        <w:t xml:space="preserve">Quelle: </w:t>
      </w:r>
      <w:r>
        <w:t>https://mcp.opencaselaw.ch/entscheid/bvger_D-5170_2010</w:t>
      </w:r>
    </w:p>
    <w:p>
      <w:r>
        <w:t>FR: TAF D-5170/2010 du 21 juillet 2010</w:t>
      </w:r>
    </w:p>
    <w:p>
      <w:r>
        <w:t>IT: TAF D-5170/2010 del 21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D-5170/2010/cvv {T 0/2} Urteil vom 21. Juli 2010 Besetzung Einzelrichter Hans Schürch, mit Zustimmung von Richter Pietro Angeli-Busi, Gerichtsschreiberin Eva Zürcher. Parteien A._________, geboren (...), unbekannter Herkunft, (...) Beschwerdeführer, gegen Bundesamt für Migration (BFM), Quellenweg 6, 3003 Bern, Vorinstanz. Gegenstand Nichteintreten auf Asylgesuch und Wegweisung; Verfügung des BFM vom 7. Juli 2010 / N (...). Das Bundesverwaltungsgericht stellt fest, dass der Beschwerdeführer eigenen Angaben zufolge aus B.__________, C.__________ im D.__________ County in Liberia stamme, sein Heimatland im Juni 2003 verlassen habe und am 11. Juli 2003 erstmals in der Schweiz um Asyl ersuchte, dass das damalige Bundesamt für Flüchtlinge (BFF) auf sein Asylgesuch mit Verfügung vom 11. Juli 2003 gestützt auf Art. 32 Abs. 2 Bst. a des Asylgesetzes vom 26. Juni 1998 (AsylG, SR 142.31) nicht eintrat, und die Wegweisung sowie den Vollzug anordnete, dass die damalige Schweizerische Asylrekurskommission (ARK) auf die dagegen erhobene Beschwerde infolge fehlender Bezahlung des Kostenvorschusses mit Urteil vom 8. September 2003 nicht eintrat, dass der Beschwerdeführer gemäss eigenen Angaben die Schweiz im Dezember 2008 verlassen habe und nach E.__________ gereist sei, wo er sich bis am 7. Mai 2010 illegal aufgehalten habe, dass er am 7. Mai 2010 erneut in die Schweiz eingereist sei, nachdem die Beziehung zu seiner Freundin in die Brüche gegangen sei und er infolgedessen von ihr nicht mehr unterstützt worden sei, dass er am gleichen Tag in der Schweiz sein zweites Asylgesuch einreichte, dass er anlässlich der Kurzbefragung im Empfangs- und Verfahrenszentrum F.__________ vom 25. Mai 2010 und der Gewährung des rechtlichen Gehörs vom 28. Mai 2010 zur Begründung des Asylgesuchs im Wesentlichen geltend machte, er sei nicht in sein Heimatland zurückgekehrt und habe die gleichen Asylgründe wie er anlässlich des ersten Asylgesuchs im Jahr 2003 vorgebracht habe, nämlich er fürchte sich vor dem Krieg in Liberia, dass das BFM auf das Asylgesuch des Beschwerdeführers mit Verfügung vom 7. Juli 2010 - eröffnet am 9. Juli 2010 - gestützt auf Art. 32 Abs. 2 Bst. e AsylG nicht eintrat und die Wegweisung aus der Schweiz sowie den Vollzug anordnete, dass das BFM zur Begründung im Wesentlichen anführte, seit dem Urteil der ARK vom 8. September 2003 hätten sich keine Hinweise ergeben, gestützt auf welche seit dem Abschluss des ersten Asylverfahrens in der Schweiz Ereignisse eingetreten seien, die geeignet seien, die Flüchtlingseigenschaft zu begründen, oder die für die Gewährung des vorübergehenden Schutzes relevant seien, dass ferner die im Entscheid vom 23. Juli 2003 vorgenommene Feststellung, der Beschwerdeführer stamme nicht aus Liberia, in Rechtskraft erwachsen sei, dass der Beschwerdeführer im Rahmen des vorliegenden Verfahrens weder heimatliche Ausweisschriften abgegeben noch weitere Hinweise vorgetragen habe, die seine angegebene Herkunft aus Liberia hätten bestätigen können, weshalb er unbekannter Herkunft sei, dass der Beschwerdeführer mit Eingabe vom 16. Juli 2010 (Datum Poststempel) gegen diesen Entscheid beim Bundesverwaltungsgericht Beschwerde erhob und dabei beantragte, die angefochtene Verfügung des BFM sei aufzuheben, es sei die Flüchtlingseigenschaft anzuerkennen und Asyl zu gewähren, es sei infolge festgestellter Unzulässigkeit, Unzumutbarkeit und Unmöglichkeit des Wegweisungsvollzugs die vorläufige Aufnahme anzuordnen, es sei die vollständige unentgeltliche Rechtspflege zu gewähren und die aufschiebende Wirkung wiederherzustellen, es sei die zuständige Behörde anzuweisen, jede Kontaktaufnahme mit dem Heimat- oder Herkunftsstaat sowie jede Datenweitergabe zu unterlassen, sowie es sei über eine allenfalls bereits erfolgte Datenweitergabe zu orientieren, dass die vorinstanzlichen Akten am 20. Juli 2010 beim Bundesverwaltungsgericht eintrafen,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Entscheidungen und Mitteilungen der Schweizerischen Asylrekurskommission [EMARK] 2004 Nr. 23 E. 2.1 S. 240 f., der vorliegend auch für das Bundesverwaltungsgericht Geltung hat), dass die Vorinstanz demgegenüber die Frage der Wegweisung sowie deren Vollzugs materiell geprüft hat, weshalb dem Bundesverwaltungsgericht einzig diesbezüglich volle Kognition zukommt, dass somit auf den Antrag des Beschwerdeführers, es sei die Flüchtlingseigenschaft festzustellen und Asyl zu gewähren, nicht einzutreten ist, dass ferner sein Begehren, es sei die aufschiebende Wirkung wiederherzustellen, im Hinblick auf die in Art. 103 BGG enthaltene Regelung der grundsätzlich bestehenden aufschiebenden Wirkung gegenstandslos ist, dass im Hinblick auf den Verfahrensausgang der Antrag, die Behörden seien anzuweisen, mit den Heimatbehörden jede Kontaktaufnahme und Datenweitergabe zu unterlassen, ebenso abzuweisen ist wie der Antrag, es sei über eine bereits erfolgte Datenweitergabe in einer separaten Verfügung zu informieren,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Beschwerdeführer seit der Stellung seines ersten Asylgesuchs in der Schweiz unbestrittenermassen nicht in sein Heimatland zurückgekehrt ist, sondern darlegte, er habe sich in der Zwischenzeit bei seiner Freundin in E.__________ illegal aufgehalten, dass sein Ansinnen, in die Schweiz zurückzukehren, weil er hier ein Dach über dem Kopf und Kleider bekomme, während er in E.__________, wo sich die Freundin von ihm getrennt habe, nicht mehr unterstützt werde, in keiner Weise Grund zur Annahme von Ereignissen bildet, welche die Flüchtlingseigenschaft begründen, oder die Gewährung vorübergehenden Schutzes rechtfertigen könnten, dass er überdies geltend machte, er habe die gleichen Fluchtgründe, die er schon im ersten Asylverfahren geltend gemacht habe, dass die im ersten Asylverfahren geltend gemachten Vorbringen vom BFF in seinem Entscheid vom 11. Juni 2003 und von der ARK in ihrer Zwischenverfügung vom 18. August 2003 als unglaubhaft qualifiziert worden sind, dass sie mangels überzeugender anderer Hinweise auch im vorliegenden Asylverfahren nicht als glaubhaft erachtet werden können, dass folglich das BFM zu Recht feststellte, es sei anlässlich des ersten Asylverfahrens rechtskräftig festgestellt worden, beim Beschwerdeführer handle es sich nicht um einen liberianischen Staatsangehörigen, weshalb auch nicht davon auszugehen ist, er müsste im Fall einer Wegweisung aus der Schweiz nach Liberia zurückkehren, dass der Beschwerdeführer überdies keine heimatlichen Identitätspapiere zu den Akten reichte, gestützt auf welche die geltend gemachte Herkunft und Staatsangehörigkeit hätten bewiesen werden können, dass insgesamt keine Hinweise auf in der Zwischenzeit eingetretene Ereignisse, die geeignet sind, die Flüchtlingseigenschaft zu begründen oder für die Gewährung vorübergehenden Schutzes relevant sind, vorliegen, dass an dieser Würdigung des Sachverhalts die weiteren Ausführungen in der Beschwerde nichts zu ändern vermögen, dass das BFM demnach zu Recht gestützt auf Art. 32 Abs. 2 Bst. e AsylG auf das zweite Asylgesuch des Beschwerdeführers nicht eingetreten ist, zumal gemäss Praxis der damaligen ARK, welche diesbezüglich auch für das Bundesverwaltungsgericht gilt, zur besagten Gesetzesbestimmung ein enger Verfolgungsbegriff anzuwenden ist, was zur Folge hat, dass auf ein Asylgesuch nicht eingetreten wird, wenn eines der Elemente des Flüchtlingsbegriffs gemäss Art. 3 AsylG offensichtlich nicht erfüllt ist (vgl. EMARK 2005 Nr. 2 E. 4.5),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indessen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und es bei nicht belegter beziehungsweise zweifelhafter Identität oder Herkunft nicht Sache der Behörde sein kann, nach allfälligen Wegweisungshindernissen hypothetischer Natur zu forschen, dass der Vollzug der Wegweisung vorliegend in Beachtung der massgeblichen völker- und landesrechtlichen Bestimmungen zulässig ist, da der Beschwerdeführer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da die Ausführungen des Beschwerdeführers, wie bereits rechtskräftig feststeht, unglaubhaft ausgefallen sind, dass zudem weder die allgemeine Lage im Heimatland noch individuelle Gründe gegen die Zumutbarkeit des Wegweisungsvollzugs des Beschwerdeführers sprechen, dass es dem - gestützt auf die Aktenlage gesunden, jungen und ungebundenen - Beschwerdeführer zuzumuten ist, sich in seinem Heimatland um eine Arbeit zu bemühen, um seine Existenz bestreiten zu können, dass ihm überdies infolge seiner unglaubhaften Angaben über seine Herkunft auch nicht geglaubt werden kann, er verfüge nicht über ein Beziehungsnetz in seinem Heimatland, dass somit der Vollzug der Wegweisung in seinen Heimat- oder Herkunftsstaat auch als zumutbar zu erachten ist, dass der Vollzug der Wegweisung des Beschwerdeführers in seinen Herkunftsstaat schliesslich möglich ist (Art. 83 Abs. 2 AuG), da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voranstehenden Erwägungen als aussichtslos zu qualifizieren ist, weshalb das Gesuch um vollständige unentgeltliche Rechtspflege nach Art. 65 Abs. 1 und 2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nachfolgende Seite) Demnach erkennt das Bundesverwaltungsgericht: 1. Die Beschwerde wird abgewiesen. 2. Das Gesuch um vollständige unentgeltliche Rechtspflege nach Art. 65 Abs. 1 und 2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