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D-5166/2010 vom 26. Juli 2010</w:t>
      </w:r>
    </w:p>
    <w:p>
      <w:r>
        <w:t>Bundesverwaltungsgericht, 2010-07-26, DE</w:t>
      </w:r>
    </w:p>
    <w:p>
      <w:r>
        <w:rPr>
          <w:b/>
        </w:rPr>
        <w:t xml:space="preserve">Quelle: </w:t>
      </w:r>
      <w:r>
        <w:t>https://mcp.opencaselaw.ch/entscheid/bvger_D-5166_2010</w:t>
      </w:r>
    </w:p>
    <w:p>
      <w:r>
        <w:t>FR: TAF D-5166/2010 du 26 juillet 2010</w:t>
      </w:r>
    </w:p>
    <w:p>
      <w:r>
        <w:t>IT: TAF D-5166/2010 del 26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D-5166/2010 {T 0/2} Urteil vom 26. Juli 2010 Besetzung Einzelrichter Robert Galliker, mit Zustimmung von Richter Kurt Gysi; Gerichtsschreiberin Daniela Brüschweiler. Parteien A._______, geboren (...), die Ehefrau B._______, geboren (...), sowie die gemeinsamen Kinder C._______, geboren (...), D._______, geboren (...), Serbien, Beschwerdeführende, gegen Bundesamt für Migration (BFM), Quellenweg 6, 3003 Bern, Vorinstanz. Gegenstand Nichteintreten auf Asylgesuch und Wegweisung; Verfügung des BFM vom 12. Juli 2010 / N (...). Das Bundesverwaltungsgericht stellt fest, dass die Beschwerdeführenden, ethnische Roma aus E._______, eigenen Angaben zufolge ihren Heimatstaat am 12. Juni 2010 verliessen und am 13. Juni 2010 in die Schweiz einreisten, wo sie gleichentags im Empfangs- und Verfahrenszentrum (EVZ) F._______ um Asyl nachsuchten, dass die Ehegatten (nachfolgend als Beschwerdeführer bzw. Beschwerdeführerin bezeichnet) sowie beide Kinder am 21. Juni 2010 im G._______ summarisch befragt und am 1. Juli 2010 einlässlich angehört wurden, dass sie zusammengefasst geltend machten, sie seien in ihrem Heimatstaat aufgrund ihrer ethnischen Zugehörigkeit Belästigungen und Schikanen ausgesetzt gewesen, dass ihnen insbesondere ein serbischer Nachbar, ein (...), und dessen Sohn Schwierigkeiten bereitet hätten, welche eskaliert seien, als es zu einem Streit zwischen dem Sohn des Nachbarn und dem Sohn der Beschwerdeführenden gekommen sei, dass sich der Nachbar in den Streit eingemischt und den Sohn der Beschwerdeführenden geschlagen habe, worauf es auch zu Handgreiflichkeiten zwischen dem Nachbarn und dem Beschwerdeführer gekommen sei, dass der Nachbar und weitere Personen in der Folge das Haus der Beschwerdeführenden mit Steinen und Stöcken angegriffen hätten und sie (die Beschwerdeführenden) zu anderen Nachbarn geflohen seien, dass sie sich bis zu ihrer Ausreise dort versteckt gehalten hätten, dass im Übrigen die Kinder aufgrund ihrer Ethnie auch in der Schule belästigt worden seien, indem andere Kinder ihnen die Schulhefte und -bücher zerrissen und sie beschimpft oder auch geschlagen hätten, dass das BFM mit Verfügung vom 12. Juli 2010 - gleichentags eröffnet - in Anwendung von Art. 34 Abs. 1 des Asylgesetzes vom 26. Juni 1998 (AsylG, SR 142.31) auf die Asylgesuche nicht eintrat und die Wegweisung aus der Schweiz sowie den Vollzug anordnete, dass das BFM zur Begründung im Wesentlichen anführte, der Bundesrat habe Serbien mit Beschluss vom 6. März 2009 als verfolgungssicheren Staat (safe country) im Sinne von Art. 6a Abs. 2 Bst. a AsylG bezeichnet, dass deshalb auf das Asylgesuch serbischer Staatsangehöriger nicht eingetreten werde, ausser es gebe Hinweise auf Verfolgung, dass sich die Beschwerdeführenden in zentralen Punkten der vorgebrachten Asylgründe derart widersprüchlich geäussert hätten, dass die geltend gemachten Vorbringen nicht geglaubt werden könnten, dass es den Beschwerdeführenden entsprechend nicht gelungen sei, die Vermutung fehlender Verfolgung zu widerlegen, dass die Beschwerdeführenden mit undatierter Eingabe (Poststempel: 16. Juli 2010) gegen diesen Entscheid beim Bundesverwaltungsgericht Beschwerde erhoben und dabei sinngemäss beantragten, die angefochtene Verfügung sei aufzuheben und das BFM sei anzuweisen, eine materielle Prüfung der Asylgesuche vorzunehmen, dass die vorinstanzlichen Akten am 19. Juli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es sich um eine sogenannte Laienbeschwerde handelt, an die keine hohen formellen Anforderungen zu stellen sind, weshalb zu Gunsten der Beschwerdeführenden auf die insoweit form- und fristgerecht eingereichte Beschwerde einzutreten ist (Art. 108 Abs. 2 AsylG und Art. 105 AsylG i.V.m. Art. 37 VGG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Serbien als verfolgungssicheren Staat (safe country) im Sinne von Art. 6a Abs. 2 Bst. a AsylG bezeichnet hat, dass deshalb auf Asylgesuche serbischer Staatsangehöriger nicht eingetreten wird, ausser es gebe Hinweise auf Verfolgung, dass derartige Hinweise, welche die widerlegbare Vermutung der Verfolgungssicherheit umstossen könnten, im vorliegenden Fall nicht ersichtlich sind, zumal das Bundesverwaltungsgericht nach Prüfung der Aktenlage und unter Berücksichtigung der Beschwerdeeingabe die vorinstanzlichen Erwägungen als zutreffend erachtet, dass sich die Beschwerdeführenden darauf berufen, ihre Schwierigkeiten seien auf ihre Zugehörigkeit zur ethnischen Minderheit der Roma zurückzuführen, dass das BFM im angefochtenen Entscheid zu Recht auf eine gewisse Entspannung der Situation der ethnischen Minderheiten in Serbien hinweist, dass gewisse vorgesehene Verbesserungen zwar offenbar nur bedingt praktisch umgesetzt werden können und das BFM nach wie vor von vereinzelten Benachteiligungen und Schikanen gegenüber Roma in Serbien ausgeht, dass vor diesem Hintergrund gewisse Diskriminierungen und Anpöbeleien der Beschwerdeführenden durchaus stattgefunden haben könnten, dass die Vorinstanz in der angefochtenen Verfügung ausführlich und zutreffend dargelegt hat, aus welchen Gründen die Asylvorbringen der Beschwerdeführenden nicht geglaubt werden können, weshalb auf diese Erwägungen verwiesen wird, dass der Beschwerde keine konkreten Argumente, welche eine andere Sichtweise rechtfertigen würden, entnommen werden können, dass sich das zusammen mit der Beschwerde eingereichte Beweismittel bereits in den vorinstanzlichen Akten befindet (vgl. A 11/1) und vom BFM in der angefochtenen Verfügung (S. 3) auch berücksichtigt wurde, weshalb sich weitere Ausführungen dazu erübrigen, dass es den Beschwerdeführenden somit nicht gelungen ist, rechtserhebliche Hinweise auf Verfolgung ersichtlich zu machen, weshalb der Nichteintretensentscheid in Anwendung von Art. 34 Abs. 1 AsylG zu bestätigen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die Vermutung der Verfolgungssicherheit umzustossen, weil keine Hinweise auf Verfolgung vorliegen und keine Anhaltspunkte für eine menschenrechtswidrige Behandlung ersichtlich sind, die den Beschwerdeführenden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im Falle einer Rückkehr schliessen lassen, weshalb der Vollzug der Wegweisung vorliegend zumutbar ist, dass der Beschwerdeführer sowie die Kinder - soweit aus den Akten ersichtlich ist - gesund sind und das BFM hinsichtlich der Beschwerdeführerin zutreffend darauf hinwies, es bestünden keine Hinweise auf akute gesundheitliche Probleme und dass sie in Serbien eine hinlängliche Versorgung erfahren habe, dass auch den Ausführungen zu den wirtschaftlichen Verhältnissen in der angefochtenen Verfügung zuzustimmen ist und zudem bei den Kindern aufgrund des nur kurzen Aufenthaltes in der Schweiz auch keine Entwurzelung befürchtet werden muss, dass der Vollzug der Wegweisung somit als zumutbar zu erachten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durch Vermittlung des G._______ (Einschreiben; Beilage: Einzahlungsschein) das BFM, G._______ (per Telefax zu den Akten Ref.-Nr. N (...), mit der Bitte um Eröffnung des Urteils an die Beschwerdeführenden und um Zustellung der beiliegenden Empfangsbestätigung an das Bundesverwaltungsgericht) das (...) des Kantons H._______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