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D-5164/2014 vom 18. September 2014</w:t>
      </w:r>
    </w:p>
    <w:p>
      <w:r>
        <w:t>Bundesverwaltungsgericht, 2014-09-18, FR</w:t>
      </w:r>
    </w:p>
    <w:p>
      <w:r>
        <w:rPr>
          <w:b/>
        </w:rPr>
        <w:t xml:space="preserve">Quelle: </w:t>
      </w:r>
      <w:r>
        <w:t>https://mcp.opencaselaw.ch/entscheid/bvger_D-5164_2014</w:t>
      </w:r>
    </w:p>
    <w:p>
      <w:r>
        <w:t>FR: TAF D-5164/2014 du 18 septembre 2014</w:t>
      </w:r>
    </w:p>
    <w:p>
      <w:r>
        <w:t>IT: TAF D-5164/2014 del 18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D-5164/2014 Arrêt du 18 septembre 2014 Composition Yanick Felley, juge unique, avec l'approbation de Claudia Cotting-Schalch, juge ; Anne Mirjam Schneuwly, greffière. Parties A._______, née le (...), et B._______, née le (...), Iran, les deux représentées par (...), Centre Social Protestant (CSP), (...), recourantes, contre Office fédéral des migrations (ODM), Quellenweg 6, 3003 Berne, autorité inférieure. Objet Asile (non-entrée en matière / procédure Dublin) et renvoi; décision de l'ODM du 1er septembre 2014 / N (...). Vu la demande d'asile déposée en Suisse par A._______ et sa fille, B._______, le 6 mai 2014, la décision du 1er septembre 2014, notifiée le 8 septembre suivant, par laquelle l'ODM, faisant application de l'art. 31a al. 1 let. b LAsi (RS 142.31), n'est pas entré en matière sur cette demande d'asile, a prononcé le transfert des prénommées vers l'Italie et ordonné l'exécution de cette mesure, constatant l'absence d'effet suspensif à un éventuel recours, le recours interjeté, le 15 septembre 2014 (par fax préalablement, puis par poste le jour suivant), contre cette décision, les demandes d'assistance judiciaire partielle et d'octroi de l'effet suspensif dont il est assorti, la réception du dossier de première instance par le Tribunal administratif fédéral (ci-après: le Tribunal), le 17 septembre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intéressées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que les recourantes avaient obtenu de l'Ambassade d'Italie à Téhéran des visas, valables du (...) 2014 au (...) 2014, qu'en date du 5 juin 2014, cet office a dès lors soumis aux autorités italiennes compétentes, dans les délais fixés à l'art. 21 par. 1 du règlement Dublin III, une requête aux fins de prise en charge, fondée sur l'art. 12 par. 4 du règlement Dublin III, que, n'ayant pas répondu à cette demande dans les délais prévus par l'art. 22 par. 1 et 6 du règlement Dublin III l'Italie est réputée l'avoir acceptée et, partant, avoir reconnu sa compétence pour traiter la demande d'asile des intéressées (art. 22 par. 7 du règlement Dublin III), que ce point n'est pas contesté, qu'en revanche, les recourantes se sont opposées à leur transfert en Italie, se référant entre autre au rapport de l'Organisation suisse d'aide aux réfugiés (OSAR) : "Italie, Conditions d'accueil ; Situation actuelle des requérant-e-s d'asile et des bénéficiaires d'une protection, en particulier celles et ceux de retour en Italie dans le cadre de Dublin", octobre 2013, et aux déclarations de la Conseillère fédérale Simonetta Sommarugga publiées dans le communiqué du DFJP, le 8 juillet 2014, qu'il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Haut Commissariat des Nations Unies pour les réfugiés [UNHCR], Asylum Trends 2013 - Levels and Trends in Industrialized Countries, du 21 mars 2014 ),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n° 2003/9/CE du Conseil du 27 janvier 2003 relative à des normes minimales pour l'accueil des demandeurs d'asile dans les Etats membres (JO L 31/18 du 6.2.2003, ci-­après :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transférés en Italie en application du règlement Dublin III y bénéficient, en principe, d'une aide en matière d'hébergement et de soins, soit par l'entremise des autorités ou collectivités publiques soit par celle d'organisations caritatives privées, qu'en outre, les recourantes n'ont pas démontré qu'il existait, en Italie, des défaillances systémiques dans la procédure d'asile et les conditions d'accueil des demandeurs, qui entraînent un risque de traitement inhumain ou dégradant au sens de l'art. 4 de la CharteUE (cf. art. 3 par. 2 2ème phrase du règlement Dublin III), que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Accueil ainsi que directive no 2013/32/UE du Parlement européen et du Conseil du 26 juin 2013 relative à des procédures communes pour l'octroi et le retrait de la protection internationale [refonte] [JO L 180/60 du 29.6.2013, ci-après: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les recourantes allèguent ne pas pouvoir être transférées en Italie, du fait des problèmes médicaux dont elles souffrent,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recourantes n'ont pas établi, dans le cadre de la présente procédure, qu'elles ne seront pas en mesure de voyager ou que leur transfert représenterait un danger concret pour leur santé, qu'en effet, les problèmes de santé de A._______ - soit des problèmes de tyroïde, une thalassémie mineure, un cholestérol élevé et l'absence d'ouïe à l'oreille gauche - ne sont nullement étayés par des certificats médicaux et n'apparaissent en tout état de cause pas d'une gravité telle que le transfert en Italie serait illicite au sens restrictif de cette jurisprudence, que les troubles psychologiques invoqués par B._______ pourront également être traités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des recourantes, en particulier après que celles-ci y auront introduit une demande d'asile, qu'il incombera aux autorités suisses chargées de l'exécution du transfert de transmettre aux autorités italiennes les renseignements permettant une telle prise en charge (cf. art. 31 et 32 du règlement Dublin III), que, partant, il n'y a pas lieu d'appliquer la clause discrétionnaire prévue par l'art. 17 par. 1 du règlement Dublin III, qu'enfin les recourantes s'opposent au transfert en Italie invoquant la nécessité d'un minimum de stabilité pour B._______ (15 ans), rappelant le contexte difficile dans lequel elle et sa mère ont dû fuir l'Iran, et insistant sur le fait que B._______ a entamé sa scolarité en Suisse en (...) 2014 et qu'elle a repris les cours en (...) 2014, qu'il sied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des recourantes au sens du règlement Dublin III et est tenue - en vertu de l'art. 18 para. 1 point a dudit règlement - de les prendre en charge, dans les conditions prévues aux art. 21, 22 et 29, que, dans ces conditions, c'est à bon droit que l'ODM n'est pas entré en matière sur leur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sur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à hauteur de 600 francs, sont mis à la charge des recourantes. Ce montant doit être versé sur le compte du Tribunal dans les 30 jours dès l'expédition du présent arrêt. 4. Le présent arrêt est adressé à la mandataire des recourantes,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