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D-5161/2012 vom 9. Oktober 2012</w:t>
      </w:r>
    </w:p>
    <w:p>
      <w:r>
        <w:t>Bundesverwaltungsgericht, 2012-10-09, DE</w:t>
      </w:r>
    </w:p>
    <w:p>
      <w:r>
        <w:rPr>
          <w:b/>
        </w:rPr>
        <w:t xml:space="preserve">Quelle: </w:t>
      </w:r>
      <w:r>
        <w:t>https://mcp.opencaselaw.ch/entscheid/bvger_D-5161_2012</w:t>
      </w:r>
    </w:p>
    <w:p>
      <w:r>
        <w:t>FR: TAF D-5161/2012 du 9 octobre 2012</w:t>
      </w:r>
    </w:p>
    <w:p>
      <w:r>
        <w:t>IT: TAF D-5161/2012 del 9 ottobre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D-5161/2012 Urteil vom 9. Oktober 2012 Besetzung Einzelrichter Robert Galliker, mit Zustimmung von Richter Bruno Huber; Gerichtsschreiberin Daniela Brüschweiler. Parteien A._______, geboren (...), dessen Partnerin B._______, geboren (...), sowie die Kinder C._______, geboren (...), D._______, geboren (...), E._______, geboren (...), F._______, geboren (...), G._______, geboren (...), Serbien, (...), Beschwerdeführende, gegen Bundesamt für Migration (BFM), Quellenweg 6, 3003 Bern, Vorinstanz . Gegenstand Nichteintreten auf Asylgesuch und Wegweisung; Verfügung des BFM vom 27. September 2012 / N (...). Das Bundesverwaltungsgericht stellt fest, dass die Beschwerdeführenden eigenen Angaben zufolge ihren Heimatstaat Ende November 2011 verliessen und am 29. November 2011 in der Schweiz um Asyl nachsuchten, dass sie bei den Befragungen zur Person im Empfangs- und Verfahrenszentrum (EVZ) H._______ vom 2. (Beschwerdeführerin) und 7. (Beschwerdeführer) Dezember 2011 sowie anlässlich der Anhörungen vom 13. Juni 2012 geltend machten, dass die wirtschaftliche und allgemeine Situation für sie als Roma in Serbien unerträglich geworden sei, dass die Beschwerdeführerin im Jahr 2009 von mehreren Unbekannten vergewaltigt und der Beschwerdeführer, als er dazugekommen sei, brutal zusammengeschlagen worden sei, worauf er lange Zeit im Spital habe verbringen müssen, dass die Beschwerdeführerin, als der Beschwerdeführer nach dem Vorfall nicht zurückgekommen sei, mit ihren Kindern nach I._______ gereist sei, dass sie dort jedoch auch keine Unterstützung erhalten habe, weshalb sie schliesslich nach Serbien zurückgekehrt sei, dass sie und die Kinder dort wieder auf den totgeglaubten Beschwerdeführer getroffen seien, sich ihre Situation aber nicht verbessert habe und sie nach wie vor geschlagen, beschimpft und bedroht würden, dass sie von den Behörden keine Unterstützung erhielten, dass ihre Kinder keine Schule besuchen könnten, dass ihre Identitätspapiere, soweit sie überhaupt solche besessen hätten, verbrannt seien, dass bezüglich des weiteren Inhalts der Aussagen auf die Protokolle bei den Akten verwiesen wird, dass die Beschwerdeführenden bei der Einreichung der Asylgesuche im EVZ schriftlich aufgefordert wurden, innert 48 Stunden ein Reise- oder Identitätspapier einzureichen, dass die Beschwerdeführenden anlässlich ihrer Befragungen erneut auf ihre Pflicht zur Einreichung beziehungsweise Beschaffung ihrer Reise- oder Identitätspapiere hingewiesen wurden, dass das BFM mit Verfügung vom 27. September 2012 - eröffnet am 29. September 2012 - in Anwendung von Art. 32 Abs. 2 Bst. a des Asylgesetzes vom 26. Juni 1998 (AsylG, SR 142.31) auf die Asylgesuche nicht eintrat und die Wegweisung aus der Schweiz sowie den Vollzug anordnete, dass das BFM zur Begründung anführte, die Beschwerdeführenden hätten widersprüchliche Angaben zum Vorhandensein von Identitätspapieren gemacht und im Übrigen seit Monaten nichts für die Papierbeschaffung unternommen, dass deshalb keine entschuldbaren Gründe vorlägen, die es ihnen verun­möglichten, Reise- oder Identitätspapiere einzureichen, dass die Beschwerdeführenden ihre Verfolgungsvorbringen weder genau hätten lokalisieren noch diese genau datieren oder die Folgen derselben kohärent hätten schildern können, weshalb diese als haltlos zu erachten seien, dass sie somit die Flüchtlingseigenschaft gemäss Art. 3 und Art. 7 AsylG nicht erfüllten und zusätzliche Abklärungen zur Feststellung der Flüchtlingseigenschaft oder eines Wegweisungsvollzugshindernisses aufgrund der Aktenlage nicht erforderlich seien, dass der Vollzug der Wegweisung zulässig, zumutbar und möglich sei, dass die Beschwerdeführenden mit Eingabe vom 2. Oktober 2012 gegen diesen Entscheid beim Bundesverwaltungsgericht Beschwerde erhoben und dabei sinngemäss beantragten, die Verfügung des BFM sei aufzuheben und das Bundesamt habe auf die Asylgesuche einzutreten, dass für den Inhalt der Beschwerde auf die Beschwerdeschrift zu verweisen ist, dass die vorinstanzlichen Akten am 4. Oktober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es sich um eine sogenannte Laienbeschwerde handelt, an die keine hohen formellen Anforderungen zu stellen sind, dass somit auf die insoweit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wenn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die Beschwerdeführenden innert der gesetzlichen Frist von 48 Stun­den nach Einreichung ihrer Asylgesuche keine Papiere eingereicht haben, womit die Grundvoraussetzung für einen Nichteintretensentscheid in Anwendung von Art. 32 Abs. 2 Bst. a AsylG erfüllt ist, dass das BFM in der angefochtenen Verfügung zutreffend und mit hinreichender Begründung dargelegt hat, weshalb das Vorliegen entschuldbarer Gründe, die es den Beschwerdeführenden verunmöglicht hätten, den Behörden innerhalb von 48 Stunden nach Einreichung des Asylgesuches Identitätsdokumente einzureichen, zu verneinen ist, dass die Beschwerdeführenden den vorinstanzlichen Erwägungen in der Rechtsmitteleingabe nichts Substanzielles entgegenhalten, sondern einzig behaupten, sie seien staatenlos und würden sich bemühen, eine Be­stätigung der serbischen Botschaft zu erhalten, dass sie damit die vorinstanzlichen Ausführungen nicht zu entkräften ver­mögen und aufgrund der Akten auch kein Anlass besteht, von der Staatenlosigkeit der Beschwerdeführenden auszugehen, dass mithin zu prüfen bleibt, ob das BFM aufgrund der Anhörung zu Recht weder die Flüchtlingseigenschaft festgestellt noch zusätzliche Abklärungen zu deren Feststellung beziehungsweise derjenigen von Wegweisungsvollzugshindernissen als erforderlich erachtet hat, dass die Beschwerdeführenden auch diesen Argumenten des Bundesamtes nichts Stichhaltiges entgegenhalten, sondern sich auf die pauschale Behauptung beschränken, als Roma in Serbien diskriminiert und bedroht zu werden, dass sie damit an den vom BFM gezogenen Schlussfolgerungen nichts zu ändern vermögen, dass gestützt auf die Aktenlage und die vorstehenden Erwägungen das Nichtbestehen der Flüchtlingseigenschaft nach Art. 3 und 7 AsylG und - wie sich aus den nachfolgenden Erwägungen zum Vollzug der Wegweisung ergibt - das Fehlen von Wegweisungsvollzugshindernissen offenkundig erscheinen und sich aus den Akten keine Anhaltspunkte für die Annahme ergeben, das BFM habe eine mehr als bloss summarische materielle Prüfung vorgenommen oder zusätzliche Abklärungen getroffen, dass das BFM demnach in Anwendung von Art. 32 Abs. 2 Bst. a AsylG zu Recht auf die Asylgesuche der Beschwerdeführenden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(BVGE 2008/34 E. 9.2),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vorliegend in Beachtung der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den Beschwerdeführenden im Heimat- oder Herkunftsland droht (Art. 83 Abs. 3 AuG), dass weder die allgemeine Lage im Heimat- bzw. Herkunftsstaat der Be­schwerdeführenden noch individuelle Gründe auf eine konkrete Gefährdung im Falle einer Rückkehr schliessen lassen, dass das Bundesverwaltungsgericht nicht verkennt, dass die Situation von Roma in Serbien zum Teil sehr schwierig sein kann, dass jedoch bloss soziale und wirtschaftliche Schwierigkeiten, von denen die ansässige Bevölkerung im Allgemeinen betroffen ist, nicht genügen, um eine konkrete Gefährdung im Sinne von Art. 83 Abs. 4 AuG darzustellen (vgl. BVGE 2008/34 E. 11.2.2), dass der Vollzug der Wegweisung - auch unter Berücksichtigung des Kindeswohls - vorliegend zumutbar ist (Art. 83 Abs. 4 AuG), dass der Vollzug der Wegweisung den Beschwerdeführenden in den Hei­matstaat schliesslich möglich ist, da keine Vollzugshindernisse bestehen (Art. 83 Abs. 2 AuG), und es den Beschwerdeführenden obliegt, bei der Beschaffung gültiger Reisepapiere mitzuwirken (Art. 8 Abs. 4 AsylG; vgl. BVGE 2008/34 E. 12 S. 513 - 515),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1 - 3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2. Die Verfahrenskosten von Fr. 600.- werden den Beschwerdeführenden auferlegt. Dieser Betrag ist innert 30 Tagen ab Versand des Urteils zu Gunsten der Gerichtskasse zu überweisen. 3. Dieses Urteil geht an die Beschwerdeführenden, das BFM und die zuständige kantonale 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