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D-5151/2015 vom 27. Juni 2017</w:t>
      </w:r>
    </w:p>
    <w:p>
      <w:r>
        <w:t>Bundesverwaltungsgericht, 2017-06-27, DE</w:t>
      </w:r>
    </w:p>
    <w:p>
      <w:r>
        <w:rPr>
          <w:b/>
        </w:rPr>
        <w:t xml:space="preserve">Quelle: </w:t>
      </w:r>
      <w:r>
        <w:t>https://mcp.opencaselaw.ch/entscheid/bvger_D-5151_2015</w:t>
      </w:r>
    </w:p>
    <w:p>
      <w:r>
        <w:t>FR: TAF D-5151/2015 du 27 juin 2017</w:t>
      </w:r>
    </w:p>
    <w:p>
      <w:r>
        <w:t>IT: TAF D-5151/2015 del 27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Demnach kann mit Beschwerde die Verletzung von Bundesrecht - einschliesslich Missbrauch und Überschreiten des Ermessens -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Auf ein Wiedererwägungsgesuch ist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w:t>
      </w:r>
    </w:p>
    <w:p>
      <w:r>
        <w:rPr>
          <w:b/>
        </w:rPr>
        <w:t>E. 4.2</w:t>
      </w:r>
    </w:p>
    <w:p>
      <w:r>
        <w:t>Das SEM hat den grundsätzlichen Anspruch der Beschwerdeführerin auf Behandlung des Wiedererwägungsgesuchs vom 6. Juli 2015 nicht in Abrede gestellt. Im vorliegenden Beschwerdeverfahren ist zu prüfen, ob das SEM zu Recht davon ausgegangen ist, dass die Vorbringen der Beschwerdeführerin die Sachlage nicht derart verändern, als dass die Voraussetzungen für die Überstellung nach Ungarn gestützt auf die Dublin-III-VO nicht mehr gegeben wären.</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5.2</w:t>
      </w:r>
    </w:p>
    <w:p>
      <w:r>
        <w:t>Aus denselben Gründen ist es dem Gericht auch vorliegend nicht möglich, die sich im Zusammenhang mit einer Überstellung der Beschwerdeführerin nach Ungarn stellenden Fragen zu beurteilen. Die angefochtene Verfügung ist folglich aufzuheben und die Sache zur vollständigen Sachverhaltsfeststellung sowie zu neuer Entscheidung an die Vorinstanz zurückzuweisen.</w:t>
      </w:r>
    </w:p>
    <w:p>
      <w:r>
        <w:rPr>
          <w:b/>
        </w:rPr>
        <w:t>E. 6</w:t>
      </w:r>
    </w:p>
    <w:p>
      <w:r>
        <w:t>Nach dem Gesagten ist die Beschwerde gutzuheissen, soweit die Aufhebung der angefochtenen Verfügung beantragt wird, und die Sache zur Neubeurteilung im Sinne der Erwägungen an die Vorinstanz zurückzuweisen. Auf die weiteren Beschwerdevorbringen ist aufgrund der vorliegenden Kassation zum heutigen Zeitpunkt nicht näher einzugehen.</w:t>
      </w:r>
    </w:p>
    <w:p>
      <w:r>
        <w:rPr>
          <w:b/>
        </w:rPr>
        <w:t>E. 7</w:t>
      </w:r>
    </w:p>
    <w:p>
      <w:r>
        <w:t>Bei diesem Ausgang des Verfahrens sind keine Kosten zu erheben (Art. 63 Abs. 1 und 2 VwVG).</w:t>
      </w:r>
    </w:p>
    <w:p>
      <w:r>
        <w:rPr>
          <w:b/>
        </w:rPr>
        <w:t>E. 8</w:t>
      </w:r>
    </w:p>
    <w:p>
      <w:r>
        <w:t>Der vertretenen Beschwerdeführerin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der Rechtsmitteleingabe vom 25. August 2015 eine vom selben Tag datierende Honorarnote ein. Für den seither angefallenen Aufwand wurde keine Kostennote eingereicht. Auf die Nachforderung einer solchen wird verzichtet, da sich der Aufwand für die weiteren Eingaben zuverlässig abschätzen lässt (Art. 14 Abs. 2 VGKE). Gestützt auf die in Betracht zu ziehenden Bemessungsfaktoren (Art. 9-13 VGKE) ist der Beschwerdeführerin zulasten des SEM eine Parteientschädigung von insgesamt Fr. 2900.-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